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592" w:lineRule="exact"/>
        <w:ind w:left="874" w:right="0" w:firstLine="0"/>
        <w:jc w:val="left"/>
        <w:rPr>
          <w:rFonts w:hint="eastAsia" w:ascii="PMingLiU" w:eastAsia="PMingLiU"/>
          <w:sz w:val="116"/>
        </w:rPr>
      </w:pPr>
      <w:r>
        <mc:AlternateContent>
          <mc:Choice Requires="wpg">
            <w:drawing>
              <wp:anchor distT="0" distB="0" distL="114300" distR="114300" simplePos="0" relativeHeight="503288832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911860</wp:posOffset>
                </wp:positionV>
                <wp:extent cx="4832985" cy="1140460"/>
                <wp:effectExtent l="0" t="635" r="5715" b="1905"/>
                <wp:wrapNone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985" cy="1140460"/>
                          <a:chOff x="2148" y="1437"/>
                          <a:chExt cx="7611" cy="1796"/>
                        </a:xfrm>
                      </wpg:grpSpPr>
                      <wps:wsp>
                        <wps:cNvPr id="4" name="矩形 3"/>
                        <wps:cNvSpPr/>
                        <wps:spPr>
                          <a:xfrm>
                            <a:off x="2148" y="1436"/>
                            <a:ext cx="7611" cy="1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文本框 4"/>
                        <wps:cNvSpPr txBox="1"/>
                        <wps:spPr>
                          <a:xfrm>
                            <a:off x="2148" y="1436"/>
                            <a:ext cx="7611" cy="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left"/>
                                <w:rPr>
                                  <w:rFonts w:hint="eastAsia" w:ascii="PMingLiU" w:eastAsia="PMingLiU"/>
                                  <w:sz w:val="116"/>
                                </w:rPr>
                              </w:pPr>
                              <w:r>
                                <w:rPr>
                                  <w:rFonts w:hint="eastAsia" w:ascii="PMingLiU" w:eastAsia="PMingLiU"/>
                                  <w:color w:val="FF0000"/>
                                  <w:w w:val="45"/>
                                  <w:sz w:val="116"/>
                                </w:rPr>
                                <w:t>疫情工作指挥部疫情防控组文件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07.4pt;margin-top:71.8pt;height:89.8pt;width:380.55pt;mso-position-horizontal-relative:page;z-index:-27648;mso-width-relative:page;mso-height-relative:page;" coordorigin="2148,1437" coordsize="7611,1796" o:gfxdata="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ov58+3AAAAAsBAAAP&#10;AAAAAAAAAAEAIAAAACIAAABkcnMvZG93bnJldi54bWxQSwECFAAUAAAACACHTuJAgEChck0CAADY&#10;BQAADgAAAAAAAAABACAAAAArAQAAZHJzL2Uyb0RvYy54bWxQSwUGAAAAAAYABgBZAQAA6gUAAAAA&#10;">
                <o:lock v:ext="edit" aspectratio="f"/>
                <v:rect id="矩形 3" o:spid="_x0000_s1026" o:spt="1" style="position:absolute;left:2148;top:1436;height:1796;width:7611;" fillcolor="#FFFFFF" filled="t" stroked="f" coordsize="21600,21600" o:gfxdata="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73bq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文本框 4" o:spid="_x0000_s1026" o:spt="202" type="#_x0000_t202" style="position:absolute;left:2148;top:1436;height:1796;width:7611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2"/>
                          <w:ind w:left="0" w:right="0" w:firstLine="0"/>
                          <w:jc w:val="left"/>
                          <w:rPr>
                            <w:rFonts w:hint="eastAsia" w:ascii="PMingLiU" w:eastAsia="PMingLiU"/>
                            <w:sz w:val="116"/>
                          </w:rPr>
                        </w:pPr>
                        <w:r>
                          <w:rPr>
                            <w:rFonts w:hint="eastAsia" w:ascii="PMingLiU" w:eastAsia="PMingLiU"/>
                            <w:color w:val="FF0000"/>
                            <w:w w:val="45"/>
                            <w:sz w:val="116"/>
                          </w:rPr>
                          <w:t>疫情工作指挥部疫情防控组文件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厦门市应对新型冠状病毒感染肺炎疫情工作指挥部疫情防控组文件"/>
      <w:bookmarkEnd w:id="0"/>
      <w:r>
        <w:rPr>
          <w:rFonts w:hint="eastAsia" w:ascii="PMingLiU" w:eastAsia="PMingLiU"/>
          <w:color w:val="FF0000"/>
          <w:w w:val="50"/>
          <w:sz w:val="116"/>
        </w:rPr>
        <w:t>厦门市应对新型冠状病毒感染肺炎</w:t>
      </w: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spacing w:before="1"/>
        <w:rPr>
          <w:rFonts w:ascii="PMingLiU"/>
          <w:sz w:val="18"/>
        </w:rPr>
      </w:pPr>
    </w:p>
    <w:p>
      <w:pPr>
        <w:pStyle w:val="3"/>
        <w:tabs>
          <w:tab w:val="left" w:pos="7085"/>
        </w:tabs>
        <w:spacing w:before="95"/>
        <w:ind w:left="800"/>
        <w:rPr>
          <w:rFonts w:hint="eastAsia" w:ascii="PMingLiU" w:eastAsia="PMingLiU"/>
        </w:rPr>
      </w:pPr>
      <w:r>
        <mc:AlternateContent>
          <mc:Choice Requires="wps">
            <w:drawing>
              <wp:anchor distT="0" distB="0" distL="114300" distR="114300" simplePos="0" relativeHeight="50328883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300990</wp:posOffset>
                </wp:positionV>
                <wp:extent cx="5274310" cy="0"/>
                <wp:effectExtent l="0" t="10795" r="2540" b="17780"/>
                <wp:wrapNone/>
                <wp:docPr id="7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ln w="21336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90pt;margin-top:23.7pt;height:0pt;width:415.3pt;mso-position-horizontal-relative:page;z-index:-27648;mso-width-relative:page;mso-height-relative:page;" filled="f" stroked="t" coordsize="21600,21600" o:gfxdata="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1/JzNgAAAAKAQAADwAAAAAAAAABACAAAAAi&#10;AAAAZHJzL2Rvd25yZXYueG1sUEsBAhQAFAAAAAgAh07iQPmef97RAQAAjgMAAA4AAAAAAAAAAQAg&#10;AAAAJwEAAGRycy9lMm9Eb2MueG1sUEsFBgAAAAAGAAYAWQEAAGoFAAAAAA==&#10;">
                <v:fill on="f" focussize="0,0"/>
                <v:stroke weight="1.68pt" color="#FF0000" joinstyle="round"/>
                <v:imagedata o:title=""/>
                <o:lock v:ext="edit" aspectratio="f"/>
              </v:line>
            </w:pict>
          </mc:Fallback>
        </mc:AlternateContent>
      </w:r>
      <w:r>
        <w:t>厦指防控</w:t>
      </w:r>
      <w:r>
        <w:rPr>
          <w:spacing w:val="-58"/>
        </w:rPr>
        <w:t>组</w:t>
      </w:r>
      <w:r>
        <w:t>〔2020〕</w:t>
      </w:r>
      <w:r>
        <w:rPr>
          <w:spacing w:val="-58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号</w:t>
      </w:r>
      <w:r>
        <w:tab/>
      </w:r>
      <w:r>
        <w:t>签发人</w:t>
      </w:r>
      <w:r>
        <w:rPr>
          <w:spacing w:val="-58"/>
        </w:rPr>
        <w:t>：</w:t>
      </w:r>
      <w:r>
        <w:rPr>
          <w:rFonts w:hint="eastAsia" w:ascii="PMingLiU" w:eastAsia="PMingLiU"/>
        </w:rPr>
        <w:t>黄</w:t>
      </w:r>
      <w:r>
        <w:rPr>
          <w:rFonts w:hint="eastAsia" w:ascii="PMingLiU" w:eastAsia="PMingLiU"/>
          <w:spacing w:val="75"/>
        </w:rPr>
        <w:t xml:space="preserve"> </w:t>
      </w:r>
      <w:r>
        <w:rPr>
          <w:rFonts w:hint="eastAsia" w:ascii="PMingLiU" w:eastAsia="PMingLiU"/>
        </w:rPr>
        <w:t>强</w:t>
      </w:r>
    </w:p>
    <w:p>
      <w:pPr>
        <w:pStyle w:val="3"/>
        <w:rPr>
          <w:rFonts w:ascii="PMingLiU"/>
          <w:sz w:val="20"/>
        </w:rPr>
      </w:pPr>
    </w:p>
    <w:p>
      <w:pPr>
        <w:pStyle w:val="3"/>
        <w:spacing w:before="2"/>
        <w:rPr>
          <w:rFonts w:ascii="PMingLiU"/>
          <w:sz w:val="22"/>
        </w:rPr>
      </w:pPr>
    </w:p>
    <w:p>
      <w:pPr>
        <w:spacing w:before="38" w:line="266" w:lineRule="auto"/>
        <w:ind w:left="2302" w:right="1343" w:hanging="1104"/>
        <w:jc w:val="left"/>
        <w:rPr>
          <w:b/>
          <w:sz w:val="44"/>
        </w:rPr>
      </w:pPr>
      <w:r>
        <w:rPr>
          <w:b/>
          <w:sz w:val="44"/>
        </w:rPr>
        <w:t>关于印发厦门市建设工程从业人员健康防护手册（第一版）的通知</w:t>
      </w:r>
    </w:p>
    <w:p>
      <w:pPr>
        <w:pStyle w:val="3"/>
        <w:spacing w:before="5"/>
        <w:rPr>
          <w:b/>
          <w:sz w:val="54"/>
        </w:rPr>
      </w:pPr>
    </w:p>
    <w:p>
      <w:pPr>
        <w:pStyle w:val="3"/>
        <w:spacing w:line="364" w:lineRule="auto"/>
        <w:ind w:left="800" w:right="980" w:hanging="1"/>
        <w:jc w:val="both"/>
      </w:pPr>
      <w:r>
        <w:rPr>
          <w:spacing w:val="-2"/>
        </w:rPr>
        <w:t>各区应对新型冠状病毒感染肺炎疫情工作指挥部，市直各单</w:t>
      </w:r>
      <w:r>
        <w:t>位，各开发区管委会，各有关单位:</w:t>
      </w:r>
    </w:p>
    <w:p>
      <w:pPr>
        <w:pStyle w:val="3"/>
        <w:spacing w:before="2" w:line="364" w:lineRule="auto"/>
        <w:ind w:left="800" w:right="974" w:firstLine="631"/>
        <w:jc w:val="both"/>
      </w:pPr>
      <w:r>
        <w:rPr>
          <w:spacing w:val="13"/>
          <w:w w:val="95"/>
        </w:rPr>
        <w:t xml:space="preserve">当前正处于新型冠状病毒感染肺炎疫情防控的关键阶 </w:t>
      </w:r>
      <w:r>
        <w:rPr>
          <w:spacing w:val="-3"/>
        </w:rPr>
        <w:t>段，为全面做好“六稳”工作，推动工程建设项目，特别是</w:t>
      </w:r>
      <w:r>
        <w:rPr>
          <w:spacing w:val="-5"/>
        </w:rPr>
        <w:t>重大工程、重大项目和保障城市运行必需以及重要国计民生</w:t>
      </w:r>
      <w:r>
        <w:rPr>
          <w:spacing w:val="-6"/>
        </w:rPr>
        <w:t>的项目及时开工复工，根据福建省应对新型冠状病毒感染肺</w:t>
      </w:r>
      <w:r>
        <w:rPr>
          <w:spacing w:val="11"/>
          <w:w w:val="95"/>
        </w:rPr>
        <w:t>炎疫情工作领导小组疫情防控、科研攻关及学校组印发的</w:t>
      </w:r>
    </w:p>
    <w:p>
      <w:pPr>
        <w:pStyle w:val="3"/>
        <w:spacing w:before="4" w:line="364" w:lineRule="auto"/>
        <w:ind w:left="800" w:right="970"/>
        <w:jc w:val="both"/>
      </w:pPr>
      <w:r>
        <w:rPr>
          <w:spacing w:val="-6"/>
          <w:w w:val="95"/>
        </w:rPr>
        <w:t xml:space="preserve">《建筑工程从业人员健康防护手册》，结合我市实际，编制 </w:t>
      </w:r>
      <w:r>
        <w:rPr>
          <w:spacing w:val="-3"/>
        </w:rPr>
        <w:t>了《厦门市建设工程从业人员健康防护手册</w:t>
      </w:r>
      <w:r>
        <w:t>（第一版</w:t>
      </w:r>
      <w:r>
        <w:rPr>
          <w:spacing w:val="-159"/>
        </w:rPr>
        <w:t>）</w:t>
      </w:r>
      <w:r>
        <w:rPr>
          <w:spacing w:val="-55"/>
        </w:rPr>
        <w:t>》。现</w:t>
      </w:r>
      <w:r>
        <w:rPr>
          <w:spacing w:val="-3"/>
        </w:rPr>
        <w:t>将《手册》印发给你们，请在强化疫情防控的前提下认真组织落实。</w:t>
      </w:r>
    </w:p>
    <w:p>
      <w:pPr>
        <w:spacing w:after="0" w:line="364" w:lineRule="auto"/>
        <w:jc w:val="both"/>
        <w:sectPr>
          <w:footerReference r:id="rId3" w:type="default"/>
          <w:type w:val="continuous"/>
          <w:pgSz w:w="11910" w:h="16840"/>
          <w:pgMar w:top="1540" w:right="820" w:bottom="1380" w:left="1000" w:header="720" w:footer="1197" w:gutter="0"/>
          <w:pgNumType w:start="1"/>
        </w:sect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4"/>
        </w:rPr>
      </w:pPr>
    </w:p>
    <w:p>
      <w:pPr>
        <w:pStyle w:val="3"/>
        <w:spacing w:before="55" w:line="314" w:lineRule="auto"/>
        <w:ind w:left="5120" w:right="978" w:hanging="812"/>
      </w:pPr>
      <w:r>
        <w:t>厦门市应对新型冠状病毒感染肺炎疫情工作指挥部疫情防控组</w:t>
      </w:r>
    </w:p>
    <w:p>
      <w:pPr>
        <w:pStyle w:val="3"/>
        <w:spacing w:line="392" w:lineRule="exact"/>
        <w:ind w:left="6240"/>
      </w:pPr>
      <w:r>
        <w:t>2020</w:t>
      </w:r>
      <w:r>
        <w:rPr>
          <w:spacing w:val="-54"/>
        </w:rPr>
        <w:t xml:space="preserve"> 年 </w:t>
      </w:r>
      <w:r>
        <w:t>2</w:t>
      </w:r>
      <w:r>
        <w:rPr>
          <w:spacing w:val="-55"/>
        </w:rPr>
        <w:t xml:space="preserve"> 月 </w:t>
      </w:r>
      <w:r>
        <w:t>7</w:t>
      </w:r>
      <w:r>
        <w:rPr>
          <w:spacing w:val="-40"/>
        </w:rPr>
        <w:t xml:space="preserve"> 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4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237490</wp:posOffset>
                </wp:positionV>
                <wp:extent cx="5274310" cy="0"/>
                <wp:effectExtent l="0" t="10795" r="2540" b="17780"/>
                <wp:wrapTopAndBottom/>
                <wp:docPr id="9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ln w="2133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90pt;margin-top:18.7pt;height:0pt;width:415.3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3lJN1QAAAAoBAAAPAAAAAAAAAAEAIAAAACIAAABkcnMv&#10;ZG93bnJldi54bWxQSwECFAAUAAAACACHTuJAzO881c0BAACOAwAADgAAAAAAAAABACAAAAAkAQAA&#10;ZHJzL2Uyb0RvYy54bWxQSwUGAAAAAAYABgBZAQAAYwUAAAAA&#10;">
                <v:fill on="f" focussize="0,0"/>
                <v:stroke weight="1.6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spacing w:before="2"/>
        <w:rPr>
          <w:sz w:val="8"/>
        </w:rPr>
      </w:pPr>
    </w:p>
    <w:p>
      <w:pPr>
        <w:spacing w:before="58" w:line="288" w:lineRule="auto"/>
        <w:ind w:left="800" w:right="980" w:firstLine="0"/>
        <w:jc w:val="left"/>
        <w:rPr>
          <w:sz w:val="30"/>
        </w:rPr>
      </w:pPr>
      <w:r>
        <mc:AlternateContent>
          <mc:Choice Requires="wps">
            <w:drawing>
              <wp:anchor distT="0" distB="0" distL="114300" distR="114300" simplePos="0" relativeHeight="503288832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303530</wp:posOffset>
                </wp:positionV>
                <wp:extent cx="5295900" cy="0"/>
                <wp:effectExtent l="0" t="0" r="0" b="0"/>
                <wp:wrapNone/>
                <wp:docPr id="8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87.75pt;margin-top:23.9pt;height:0pt;width:417pt;mso-position-horizontal-relative:page;z-index:-27648;mso-width-relative:page;mso-height-relative:page;" filled="f" stroked="t" coordsize="21600,21600" o:gfxdata="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3JugZ1gAAAAoBAAAPAAAAAAAAAAEAIAAAACIAAABkcnMv&#10;ZG93bnJldi54bWxQSwECFAAUAAAACACHTuJArN0KuMwBAACN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-16"/>
          <w:w w:val="85"/>
          <w:sz w:val="30"/>
        </w:rPr>
        <w:t xml:space="preserve">分送：指挥部总指挥长、常务副总指挥长、副总指挥长，指挥部各工作组  </w:t>
      </w:r>
      <w:r>
        <w:rPr>
          <w:w w:val="95"/>
          <w:sz w:val="30"/>
        </w:rPr>
        <w:t>厦门市应对新型冠状病毒感染肺炎疫情工作指挥部疫情防控组</w:t>
      </w:r>
    </w:p>
    <w:p>
      <w:pPr>
        <w:tabs>
          <w:tab w:val="left" w:pos="6651"/>
        </w:tabs>
        <w:spacing w:before="0" w:line="383" w:lineRule="exact"/>
        <w:ind w:left="800" w:right="0" w:firstLine="0"/>
        <w:jc w:val="left"/>
        <w:rPr>
          <w:sz w:val="30"/>
        </w:rPr>
      </w:pPr>
      <w:r>
        <w:rPr>
          <w:rFonts w:ascii="Times New Roman" w:eastAsia="Times New Roman"/>
          <w:sz w:val="30"/>
          <w:u w:val="thick"/>
        </w:rPr>
        <w:t xml:space="preserve"> </w:t>
      </w:r>
      <w:r>
        <w:rPr>
          <w:rFonts w:ascii="Times New Roman" w:eastAsia="Times New Roman"/>
          <w:sz w:val="30"/>
          <w:u w:val="thick"/>
        </w:rPr>
        <w:tab/>
      </w:r>
      <w:r>
        <w:rPr>
          <w:sz w:val="30"/>
          <w:u w:val="thick"/>
        </w:rPr>
        <w:t>2020</w:t>
      </w:r>
      <w:r>
        <w:rPr>
          <w:spacing w:val="-54"/>
          <w:sz w:val="30"/>
          <w:u w:val="thick"/>
        </w:rPr>
        <w:t xml:space="preserve"> 年 </w:t>
      </w:r>
      <w:r>
        <w:rPr>
          <w:sz w:val="30"/>
          <w:u w:val="thick"/>
        </w:rPr>
        <w:t>2</w:t>
      </w:r>
      <w:r>
        <w:rPr>
          <w:spacing w:val="-53"/>
          <w:sz w:val="30"/>
          <w:u w:val="thick"/>
        </w:rPr>
        <w:t xml:space="preserve"> 月 </w:t>
      </w:r>
      <w:r>
        <w:rPr>
          <w:sz w:val="30"/>
          <w:u w:val="thick"/>
        </w:rPr>
        <w:t>7</w:t>
      </w:r>
      <w:r>
        <w:rPr>
          <w:spacing w:val="-27"/>
          <w:sz w:val="30"/>
          <w:u w:val="thick"/>
        </w:rPr>
        <w:t xml:space="preserve"> 日印</w:t>
      </w:r>
    </w:p>
    <w:p>
      <w:pPr>
        <w:spacing w:after="0" w:line="383" w:lineRule="exact"/>
        <w:jc w:val="left"/>
        <w:rPr>
          <w:sz w:val="30"/>
        </w:rPr>
        <w:sectPr>
          <w:pgSz w:w="11910" w:h="16840"/>
          <w:pgMar w:top="1580" w:right="820" w:bottom="1380" w:left="1000" w:header="0" w:footer="1197" w:gutter="0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8"/>
        </w:rPr>
      </w:pPr>
    </w:p>
    <w:p>
      <w:pPr>
        <w:spacing w:before="50"/>
        <w:ind w:left="0" w:right="63" w:firstLine="0"/>
        <w:jc w:val="center"/>
        <w:rPr>
          <w:rFonts w:hint="eastAsia" w:ascii="PMingLiU" w:eastAsia="PMingLiU"/>
          <w:sz w:val="52"/>
        </w:rPr>
      </w:pPr>
      <w:r>
        <w:rPr>
          <w:rFonts w:hint="eastAsia" w:ascii="PMingLiU" w:eastAsia="PMingLiU"/>
          <w:sz w:val="52"/>
        </w:rPr>
        <w:t>厦门市建设工程从业人员健康防护手册</w:t>
      </w:r>
    </w:p>
    <w:p>
      <w:pPr>
        <w:pStyle w:val="3"/>
        <w:spacing w:before="11"/>
        <w:rPr>
          <w:rFonts w:ascii="PMingLiU"/>
          <w:sz w:val="47"/>
        </w:rPr>
      </w:pPr>
    </w:p>
    <w:p>
      <w:pPr>
        <w:spacing w:before="0"/>
        <w:ind w:left="0" w:right="59" w:firstLine="0"/>
        <w:jc w:val="center"/>
        <w:rPr>
          <w:rFonts w:hint="eastAsia" w:ascii="Malgun Gothic" w:eastAsia="Malgun Gothic"/>
          <w:b/>
          <w:sz w:val="36"/>
        </w:rPr>
      </w:pPr>
      <w:r>
        <w:rPr>
          <w:rFonts w:hint="eastAsia" w:ascii="Malgun Gothic" w:eastAsia="Malgun Gothic"/>
          <w:b/>
          <w:sz w:val="36"/>
        </w:rPr>
        <w:t>（第一版）</w:t>
      </w: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rPr>
          <w:rFonts w:ascii="Malgun Gothic"/>
          <w:b/>
          <w:sz w:val="36"/>
        </w:rPr>
      </w:pPr>
    </w:p>
    <w:p>
      <w:pPr>
        <w:pStyle w:val="3"/>
        <w:spacing w:before="3"/>
        <w:rPr>
          <w:rFonts w:ascii="Malgun Gothic"/>
          <w:b/>
          <w:sz w:val="50"/>
        </w:rPr>
      </w:pPr>
    </w:p>
    <w:p>
      <w:pPr>
        <w:pStyle w:val="2"/>
        <w:ind w:left="0" w:right="65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2020</w:t>
      </w:r>
      <w:r>
        <w:rPr>
          <w:rFonts w:hint="eastAsia" w:ascii="宋体" w:eastAsia="宋体"/>
          <w:spacing w:val="-60"/>
        </w:rPr>
        <w:t xml:space="preserve"> 年 </w:t>
      </w:r>
      <w:r>
        <w:rPr>
          <w:rFonts w:hint="eastAsia" w:ascii="宋体" w:eastAsia="宋体"/>
        </w:rPr>
        <w:t>2</w:t>
      </w:r>
      <w:r>
        <w:rPr>
          <w:rFonts w:hint="eastAsia" w:ascii="宋体" w:eastAsia="宋体"/>
          <w:spacing w:val="-61"/>
        </w:rPr>
        <w:t xml:space="preserve"> 月 </w:t>
      </w:r>
      <w:r>
        <w:rPr>
          <w:rFonts w:hint="eastAsia" w:ascii="宋体" w:eastAsia="宋体"/>
        </w:rPr>
        <w:t>7</w:t>
      </w:r>
      <w:r>
        <w:rPr>
          <w:rFonts w:hint="eastAsia" w:ascii="宋体" w:eastAsia="宋体"/>
          <w:spacing w:val="-46"/>
        </w:rPr>
        <w:t xml:space="preserve"> 日</w:t>
      </w:r>
    </w:p>
    <w:p>
      <w:pPr>
        <w:spacing w:after="0"/>
        <w:jc w:val="center"/>
        <w:rPr>
          <w:rFonts w:hint="eastAsia" w:ascii="宋体" w:eastAsia="宋体"/>
        </w:rPr>
        <w:sectPr>
          <w:footerReference r:id="rId4" w:type="default"/>
          <w:pgSz w:w="11910" w:h="16840"/>
          <w:pgMar w:top="1580" w:right="820" w:bottom="280" w:left="1000" w:header="0" w:footer="0" w:gutter="0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5"/>
        </w:rPr>
      </w:pPr>
    </w:p>
    <w:p>
      <w:pPr>
        <w:tabs>
          <w:tab w:val="left" w:pos="880"/>
        </w:tabs>
        <w:spacing w:before="56"/>
        <w:ind w:left="0" w:right="65" w:firstLine="0"/>
        <w:jc w:val="center"/>
        <w:rPr>
          <w:rFonts w:hint="eastAsia" w:ascii="PMingLiU" w:eastAsia="PMingLiU"/>
          <w:sz w:val="44"/>
        </w:rPr>
      </w:pPr>
      <w:r>
        <w:rPr>
          <w:rFonts w:hint="eastAsia" w:ascii="PMingLiU" w:eastAsia="PMingLiU"/>
          <w:sz w:val="44"/>
        </w:rPr>
        <w:t>目</w:t>
      </w:r>
      <w:r>
        <w:rPr>
          <w:rFonts w:hint="eastAsia" w:ascii="PMingLiU" w:eastAsia="PMingLiU"/>
          <w:sz w:val="44"/>
        </w:rPr>
        <w:tab/>
      </w:r>
      <w:r>
        <w:rPr>
          <w:rFonts w:hint="eastAsia" w:ascii="PMingLiU" w:eastAsia="PMingLiU"/>
          <w:sz w:val="44"/>
        </w:rPr>
        <w:t>录</w:t>
      </w:r>
    </w:p>
    <w:p>
      <w:pPr>
        <w:pStyle w:val="3"/>
        <w:tabs>
          <w:tab w:val="right" w:leader="hyphen" w:pos="9069"/>
        </w:tabs>
        <w:spacing w:before="681"/>
        <w:ind w:left="1229"/>
      </w:pPr>
      <w:r>
        <w:t>一、开工复工备案</w:t>
      </w:r>
      <w:r>
        <w:tab/>
      </w:r>
      <w:r>
        <w:t>2</w:t>
      </w:r>
    </w:p>
    <w:p>
      <w:pPr>
        <w:pStyle w:val="3"/>
        <w:tabs>
          <w:tab w:val="right" w:leader="hyphen" w:pos="9069"/>
        </w:tabs>
        <w:spacing w:before="190"/>
        <w:ind w:left="1229"/>
      </w:pPr>
      <w:r>
        <w:t>二、企业主体责任</w:t>
      </w:r>
      <w:r>
        <w:tab/>
      </w:r>
      <w:r>
        <w:t>3</w:t>
      </w:r>
    </w:p>
    <w:p>
      <w:pPr>
        <w:pStyle w:val="3"/>
        <w:tabs>
          <w:tab w:val="right" w:leader="hyphen" w:pos="9069"/>
        </w:tabs>
        <w:spacing w:before="190"/>
        <w:ind w:left="1229"/>
      </w:pPr>
      <w:r>
        <w:t>三、从业人员管理</w:t>
      </w:r>
      <w:r>
        <w:tab/>
      </w:r>
      <w:r>
        <w:t>4</w:t>
      </w:r>
    </w:p>
    <w:p>
      <w:pPr>
        <w:pStyle w:val="3"/>
        <w:tabs>
          <w:tab w:val="right" w:leader="hyphen" w:pos="9069"/>
        </w:tabs>
        <w:spacing w:before="190"/>
        <w:ind w:left="1229"/>
      </w:pPr>
      <w:r>
        <w:t>四、施工现场管理</w:t>
      </w:r>
      <w:r>
        <w:tab/>
      </w:r>
      <w:r>
        <w:t>5</w:t>
      </w:r>
    </w:p>
    <w:p>
      <w:pPr>
        <w:pStyle w:val="3"/>
        <w:tabs>
          <w:tab w:val="right" w:leader="hyphen" w:pos="9069"/>
        </w:tabs>
        <w:spacing w:before="190"/>
        <w:ind w:left="1229"/>
      </w:pPr>
      <w:r>
        <w:t>五、用餐住宿管理</w:t>
      </w:r>
      <w:r>
        <w:tab/>
      </w:r>
      <w:r>
        <w:t>6</w:t>
      </w:r>
    </w:p>
    <w:p>
      <w:pPr>
        <w:pStyle w:val="3"/>
        <w:tabs>
          <w:tab w:val="right" w:leader="hyphen" w:pos="9069"/>
        </w:tabs>
        <w:spacing w:before="190"/>
        <w:ind w:left="1229"/>
      </w:pPr>
      <w:r>
        <w:t>六、个人卫生健康防护</w:t>
      </w:r>
      <w:r>
        <w:tab/>
      </w:r>
      <w:r>
        <w:t>7</w:t>
      </w:r>
    </w:p>
    <w:p>
      <w:pPr>
        <w:pStyle w:val="3"/>
        <w:tabs>
          <w:tab w:val="right" w:leader="hyphen" w:pos="9072"/>
        </w:tabs>
        <w:spacing w:before="190"/>
        <w:ind w:left="1229"/>
      </w:pPr>
      <w:r>
        <w:t>七、监督管理</w:t>
      </w:r>
      <w:r>
        <w:tab/>
      </w:r>
      <w:r>
        <w:t>8</w:t>
      </w:r>
    </w:p>
    <w:p>
      <w:pPr>
        <w:spacing w:after="0"/>
        <w:sectPr>
          <w:footerReference r:id="rId5" w:type="default"/>
          <w:pgSz w:w="11910" w:h="16840"/>
          <w:pgMar w:top="1580" w:right="820" w:bottom="1160" w:left="1000" w:header="0" w:footer="973" w:gutter="0"/>
          <w:pgNumType w:start="1"/>
        </w:sectPr>
      </w:pPr>
    </w:p>
    <w:p>
      <w:pPr>
        <w:spacing w:before="126"/>
        <w:ind w:left="1268" w:right="0" w:firstLine="0"/>
        <w:jc w:val="left"/>
        <w:rPr>
          <w:rFonts w:hint="eastAsia" w:ascii="PMingLiU" w:eastAsia="PMingLiU"/>
          <w:sz w:val="44"/>
        </w:rPr>
      </w:pPr>
      <w:bookmarkStart w:id="1" w:name="厦门市建设工程从业人员健康防护手册"/>
      <w:bookmarkEnd w:id="1"/>
      <w:r>
        <w:rPr>
          <w:rFonts w:hint="eastAsia" w:ascii="PMingLiU" w:eastAsia="PMingLiU"/>
          <w:sz w:val="44"/>
        </w:rPr>
        <w:t>厦门市建设工程从业人员健康防护手册</w:t>
      </w:r>
    </w:p>
    <w:p>
      <w:pPr>
        <w:pStyle w:val="3"/>
        <w:spacing w:before="83"/>
        <w:ind w:right="63"/>
        <w:jc w:val="center"/>
      </w:pPr>
      <w:r>
        <w:t>（第一版）</w:t>
      </w:r>
    </w:p>
    <w:p>
      <w:pPr>
        <w:pStyle w:val="3"/>
      </w:pPr>
    </w:p>
    <w:p>
      <w:pPr>
        <w:pStyle w:val="3"/>
        <w:spacing w:before="8"/>
        <w:rPr>
          <w:sz w:val="26"/>
        </w:rPr>
      </w:pPr>
    </w:p>
    <w:p>
      <w:pPr>
        <w:pStyle w:val="3"/>
        <w:spacing w:before="1" w:line="338" w:lineRule="auto"/>
        <w:ind w:left="588" w:right="539" w:firstLine="640"/>
      </w:pPr>
      <w:r>
        <w:rPr>
          <w:spacing w:val="-5"/>
        </w:rPr>
        <w:t>当前正处于新型冠状病毒感染肺炎疫情防控的关键阶段</w:t>
      </w:r>
      <w:bookmarkStart w:id="2" w:name="_GoBack"/>
      <w:bookmarkEnd w:id="2"/>
      <w:r>
        <w:rPr>
          <w:spacing w:val="-5"/>
        </w:rPr>
        <w:t>，为</w:t>
      </w:r>
      <w:r>
        <w:rPr>
          <w:spacing w:val="-6"/>
        </w:rPr>
        <w:t>全面做好“六稳”工作，推动工程建设项目，特别是重大工程、</w:t>
      </w:r>
      <w:r>
        <w:rPr>
          <w:spacing w:val="6"/>
        </w:rPr>
        <w:t>重大项目和保障城市运行必需以及重要国计民生的项目及时开</w:t>
      </w:r>
      <w:r>
        <w:rPr>
          <w:spacing w:val="-11"/>
        </w:rPr>
        <w:t>工复工，根据福建省应对新型冠状病毒感染肺炎疫情工作领导小</w:t>
      </w:r>
      <w:r>
        <w:rPr>
          <w:spacing w:val="-14"/>
        </w:rPr>
        <w:t>组疫情防控、科研攻关及学校组印发的《建筑工程从业人员健康防护手册》，结合我市实际，编制了《厦门市建设工程从业人员</w:t>
      </w:r>
      <w:r>
        <w:rPr>
          <w:spacing w:val="-15"/>
        </w:rPr>
        <w:t>健康防护手册</w:t>
      </w:r>
      <w:r>
        <w:t>（第一版</w:t>
      </w:r>
      <w:r>
        <w:rPr>
          <w:spacing w:val="-15"/>
        </w:rPr>
        <w:t>）</w:t>
      </w:r>
      <w:r>
        <w:rPr>
          <w:spacing w:val="-10"/>
        </w:rPr>
        <w:t>》。现将《手册》印发给你们，请在强化疫情防控的前提下认真组织落实。</w:t>
      </w:r>
    </w:p>
    <w:p>
      <w:pPr>
        <w:pStyle w:val="3"/>
        <w:spacing w:before="14"/>
        <w:ind w:left="1229"/>
        <w:rPr>
          <w:rFonts w:hint="eastAsia" w:ascii="黑体" w:eastAsia="黑体"/>
        </w:rPr>
      </w:pPr>
      <w:r>
        <w:rPr>
          <w:rFonts w:hint="eastAsia" w:ascii="黑体" w:eastAsia="黑体"/>
        </w:rPr>
        <w:t>一、开工复工备案</w:t>
      </w:r>
    </w:p>
    <w:p>
      <w:pPr>
        <w:pStyle w:val="3"/>
        <w:spacing w:before="171" w:line="338" w:lineRule="auto"/>
        <w:ind w:left="588" w:right="651" w:firstLine="640"/>
      </w:pPr>
      <w:r>
        <w:rPr>
          <w:spacing w:val="-10"/>
        </w:rPr>
        <w:t>各部门各单位要按照“有效防控、有序复工、分类管理、精</w:t>
      </w:r>
      <w:r>
        <w:t>准施策”的原则做好建设工程开工复工工作。</w:t>
      </w:r>
    </w:p>
    <w:p>
      <w:pPr>
        <w:pStyle w:val="7"/>
        <w:numPr>
          <w:ilvl w:val="0"/>
          <w:numId w:val="1"/>
        </w:numPr>
        <w:tabs>
          <w:tab w:val="left" w:pos="1711"/>
        </w:tabs>
        <w:spacing w:before="3" w:after="0" w:line="240" w:lineRule="auto"/>
        <w:ind w:left="1710" w:right="0" w:hanging="481"/>
        <w:jc w:val="left"/>
        <w:rPr>
          <w:sz w:val="32"/>
        </w:rPr>
      </w:pPr>
      <w:r>
        <w:rPr>
          <w:sz w:val="32"/>
        </w:rPr>
        <w:t>开工复工时间</w:t>
      </w:r>
    </w:p>
    <w:p>
      <w:pPr>
        <w:pStyle w:val="3"/>
        <w:spacing w:before="171" w:line="338" w:lineRule="auto"/>
        <w:ind w:left="588" w:right="857" w:firstLine="640"/>
      </w:pPr>
      <w:r>
        <w:t>全市建设工程不早于2月9日（农历正月十六，星期日）24 时前复工或新开工。</w:t>
      </w:r>
    </w:p>
    <w:p>
      <w:pPr>
        <w:pStyle w:val="7"/>
        <w:numPr>
          <w:ilvl w:val="0"/>
          <w:numId w:val="1"/>
        </w:numPr>
        <w:tabs>
          <w:tab w:val="left" w:pos="1711"/>
        </w:tabs>
        <w:spacing w:before="3" w:after="0" w:line="240" w:lineRule="auto"/>
        <w:ind w:left="1710" w:right="0" w:hanging="481"/>
        <w:jc w:val="left"/>
        <w:rPr>
          <w:sz w:val="32"/>
        </w:rPr>
      </w:pPr>
      <w:r>
        <w:rPr>
          <w:sz w:val="32"/>
        </w:rPr>
        <w:t>开工复工备案流程</w:t>
      </w:r>
    </w:p>
    <w:p>
      <w:pPr>
        <w:pStyle w:val="7"/>
        <w:numPr>
          <w:ilvl w:val="0"/>
          <w:numId w:val="2"/>
        </w:numPr>
        <w:tabs>
          <w:tab w:val="left" w:pos="2032"/>
        </w:tabs>
        <w:spacing w:before="171" w:after="0" w:line="338" w:lineRule="auto"/>
        <w:ind w:left="589" w:right="696" w:firstLine="640"/>
        <w:jc w:val="left"/>
        <w:rPr>
          <w:sz w:val="32"/>
        </w:rPr>
      </w:pPr>
      <w:r>
        <w:rPr>
          <w:spacing w:val="-1"/>
          <w:sz w:val="32"/>
        </w:rPr>
        <w:t>施工总承包单位具备开工复工条件后，填写《厦门市</w:t>
      </w:r>
      <w:r>
        <w:rPr>
          <w:sz w:val="32"/>
        </w:rPr>
        <w:t>建设工程开工复工备案表》（详见附件1）。</w:t>
      </w:r>
    </w:p>
    <w:p>
      <w:pPr>
        <w:pStyle w:val="7"/>
        <w:numPr>
          <w:ilvl w:val="0"/>
          <w:numId w:val="2"/>
        </w:numPr>
        <w:tabs>
          <w:tab w:val="left" w:pos="2032"/>
        </w:tabs>
        <w:spacing w:before="2" w:after="0" w:line="338" w:lineRule="auto"/>
        <w:ind w:left="588" w:right="490" w:firstLine="641"/>
        <w:jc w:val="left"/>
        <w:rPr>
          <w:sz w:val="32"/>
        </w:rPr>
      </w:pPr>
      <w:r>
        <w:rPr>
          <w:sz w:val="32"/>
        </w:rPr>
        <w:t xml:space="preserve">开工复工前，建设（代建）单位应当组织监理单位、施工总承包单位对工地疫情防控措施和安全生产条件进行全面 </w:t>
      </w:r>
      <w:r>
        <w:rPr>
          <w:spacing w:val="-18"/>
          <w:sz w:val="32"/>
        </w:rPr>
        <w:t>审核、评估，并形成《厦门市建设工程开工复工疫情防控评估表》</w:t>
      </w:r>
    </w:p>
    <w:p>
      <w:pPr>
        <w:spacing w:after="0" w:line="338" w:lineRule="auto"/>
        <w:jc w:val="left"/>
        <w:rPr>
          <w:sz w:val="32"/>
        </w:rPr>
        <w:sectPr>
          <w:pgSz w:w="11910" w:h="16840"/>
          <w:pgMar w:top="1580" w:right="820" w:bottom="1160" w:left="1000" w:header="0" w:footer="973" w:gutter="0"/>
        </w:sectPr>
      </w:pPr>
    </w:p>
    <w:p>
      <w:pPr>
        <w:pStyle w:val="3"/>
        <w:spacing w:before="12"/>
        <w:rPr>
          <w:sz w:val="14"/>
        </w:rPr>
      </w:pPr>
    </w:p>
    <w:p>
      <w:pPr>
        <w:pStyle w:val="3"/>
        <w:spacing w:before="55" w:line="338" w:lineRule="auto"/>
        <w:ind w:left="588" w:right="654"/>
        <w:jc w:val="both"/>
      </w:pPr>
      <w:r>
        <w:t>（详见附件2），评估合格后报项目所属监管部门备案，其中房</w:t>
      </w:r>
      <w:r>
        <w:rPr>
          <w:spacing w:val="-6"/>
        </w:rPr>
        <w:t>屋建筑和市政基础设施工程应报项目所属各区建设局、市建设工</w:t>
      </w:r>
      <w:r>
        <w:t>程质量安全站备案。</w:t>
      </w:r>
    </w:p>
    <w:p>
      <w:pPr>
        <w:pStyle w:val="7"/>
        <w:numPr>
          <w:ilvl w:val="0"/>
          <w:numId w:val="2"/>
        </w:numPr>
        <w:tabs>
          <w:tab w:val="left" w:pos="2030"/>
        </w:tabs>
        <w:spacing w:before="5" w:after="0" w:line="338" w:lineRule="auto"/>
        <w:ind w:left="588" w:right="651" w:firstLine="641"/>
        <w:jc w:val="both"/>
        <w:rPr>
          <w:sz w:val="32"/>
        </w:r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2715895</wp:posOffset>
                </wp:positionH>
                <wp:positionV relativeFrom="paragraph">
                  <wp:posOffset>1584325</wp:posOffset>
                </wp:positionV>
                <wp:extent cx="1606550" cy="76200"/>
                <wp:effectExtent l="0" t="0" r="0" b="0"/>
                <wp:wrapNone/>
                <wp:docPr id="3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0" cy="76200"/>
                          <a:chOff x="4278" y="2495"/>
                          <a:chExt cx="2530" cy="120"/>
                        </a:xfrm>
                      </wpg:grpSpPr>
                      <wps:wsp>
                        <wps:cNvPr id="1" name="直线 9"/>
                        <wps:cNvSpPr/>
                        <wps:spPr>
                          <a:xfrm flipV="1">
                            <a:off x="4288" y="2555"/>
                            <a:ext cx="2420" cy="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任意多边形 10"/>
                        <wps:cNvSpPr/>
                        <wps:spPr>
                          <a:xfrm>
                            <a:off x="6687" y="2495"/>
                            <a:ext cx="121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1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213.85pt;margin-top:124.75pt;height:6pt;width:126.5pt;mso-position-horizontal-relative:page;z-index:2048;mso-width-relative:page;mso-height-relative:page;" coordorigin="4278,2495" coordsize="2530,120" o:gfxdata="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C7TgzW2wAAAAsBAAAPAAAA&#10;AAAAAAEAIAAAACIAAABkcnMvZG93bnJldi54bWxQSwECFAAUAAAACACHTuJAt7nEL/YCAABBBwAA&#10;DgAAAAAAAAABACAAAAAqAQAAZHJzL2Uyb0RvYy54bWxQSwUGAAAAAAYABgBZAQAAkgYAAAAA&#10;">
                <o:lock v:ext="edit" aspectratio="f"/>
                <v:line id="直线 9" o:spid="_x0000_s1026" o:spt="20" style="position:absolute;left:4288;top:2555;flip:y;height:1;width:2420;" filled="f" stroked="t" coordsize="21600,21600" o:gfxdata="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TsUwy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任意多边形 10" o:spid="_x0000_s1026" o:spt="100" style="position:absolute;left:6687;top:2495;height:120;width:121;" fillcolor="#000000" filled="t" stroked="f" coordsize="121,120" o:gfxdata="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Dhb44twAAANoAAAAP&#10;AAAAAAAAAAEAIAAAACIAAABkcnMvZG93bnJldi54bWxQSwECFAAUAAAACACHTuJAMy8FnjsAAAA5&#10;AAAAEAAAAAAAAAABACAAAAAGAQAAZHJzL3NoYXBleG1sLnhtbFBLBQYAAAAABgAGAFsBAACwAwAA&#10;AAA=&#10;" path="m0,0l0,120,120,6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pacing w:val="-14"/>
          <w:sz w:val="32"/>
        </w:rPr>
        <w:t>开工复工前，建设</w:t>
      </w:r>
      <w:r>
        <w:rPr>
          <w:sz w:val="32"/>
        </w:rPr>
        <w:t>（代建</w:t>
      </w:r>
      <w:r>
        <w:rPr>
          <w:spacing w:val="-53"/>
          <w:sz w:val="32"/>
        </w:rPr>
        <w:t>）</w:t>
      </w:r>
      <w:r>
        <w:rPr>
          <w:spacing w:val="-6"/>
          <w:sz w:val="32"/>
        </w:rPr>
        <w:t>单位应向项目属地乡镇</w:t>
      </w:r>
      <w:r>
        <w:rPr>
          <w:sz w:val="32"/>
        </w:rPr>
        <w:t xml:space="preserve">（ </w:t>
      </w:r>
      <w:r>
        <w:rPr>
          <w:spacing w:val="-6"/>
          <w:sz w:val="32"/>
        </w:rPr>
        <w:t>街道</w:t>
      </w:r>
      <w:r>
        <w:rPr>
          <w:sz w:val="32"/>
        </w:rPr>
        <w:t>）或村（社区）报备。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4"/>
        </w:rPr>
      </w:pPr>
      <w:r>
        <mc:AlternateContent>
          <mc:Choice Requires="wpg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1346200</wp:posOffset>
                </wp:positionH>
                <wp:positionV relativeFrom="paragraph">
                  <wp:posOffset>145415</wp:posOffset>
                </wp:positionV>
                <wp:extent cx="4581525" cy="1891030"/>
                <wp:effectExtent l="635" t="635" r="8890" b="13335"/>
                <wp:wrapTopAndBottom/>
                <wp:docPr id="18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525" cy="1891030"/>
                          <a:chOff x="2121" y="229"/>
                          <a:chExt cx="7215" cy="2978"/>
                        </a:xfrm>
                      </wpg:grpSpPr>
                      <wps:wsp>
                        <wps:cNvPr id="10" name="直线 12"/>
                        <wps:cNvSpPr/>
                        <wps:spPr>
                          <a:xfrm flipH="1">
                            <a:off x="3484" y="1014"/>
                            <a:ext cx="4584" cy="1377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13"/>
                        <wps:cNvSpPr/>
                        <wps:spPr>
                          <a:xfrm>
                            <a:off x="3388" y="2327"/>
                            <a:ext cx="133" cy="1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3" h="115">
                                <a:moveTo>
                                  <a:pt x="98" y="0"/>
                                </a:moveTo>
                                <a:lnTo>
                                  <a:pt x="0" y="92"/>
                                </a:lnTo>
                                <a:lnTo>
                                  <a:pt x="132" y="115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直线 14"/>
                        <wps:cNvSpPr/>
                        <wps:spPr>
                          <a:xfrm>
                            <a:off x="8068" y="1014"/>
                            <a:ext cx="2" cy="1307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任意多边形 15"/>
                        <wps:cNvSpPr/>
                        <wps:spPr>
                          <a:xfrm>
                            <a:off x="8009" y="2300"/>
                            <a:ext cx="120" cy="1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121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文本框 16"/>
                        <wps:cNvSpPr txBox="1"/>
                        <wps:spPr>
                          <a:xfrm>
                            <a:off x="6808" y="236"/>
                            <a:ext cx="2520" cy="7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76" w:line="242" w:lineRule="auto"/>
                                <w:ind w:left="413" w:right="169" w:hanging="24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建设（代建）、监理单位审核、评估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7"/>
                        <wps:cNvSpPr txBox="1"/>
                        <wps:spPr>
                          <a:xfrm>
                            <a:off x="2128" y="236"/>
                            <a:ext cx="2160" cy="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76" w:line="242" w:lineRule="auto"/>
                                <w:ind w:left="593" w:right="229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施工总承包单位提出申请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18"/>
                        <wps:cNvSpPr txBox="1"/>
                        <wps:spPr>
                          <a:xfrm>
                            <a:off x="6808" y="2420"/>
                            <a:ext cx="2520" cy="7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76" w:line="242" w:lineRule="auto"/>
                                <w:ind w:left="413" w:right="169" w:hanging="24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属地乡镇（街道）或村（社区）报备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19"/>
                        <wps:cNvSpPr txBox="1"/>
                        <wps:spPr>
                          <a:xfrm>
                            <a:off x="2128" y="2420"/>
                            <a:ext cx="2340" cy="7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76" w:line="242" w:lineRule="auto"/>
                                <w:ind w:left="922" w:right="200" w:hanging="72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项目所属监管部门备案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106pt;margin-top:11.45pt;height:148.9pt;width:360.75pt;mso-position-horizontal-relative:page;mso-wrap-distance-bottom:0pt;mso-wrap-distance-top:0pt;z-index:-1024;mso-width-relative:page;mso-height-relative:page;" coordorigin="2121,229" coordsize="7215,2978" o:gfxdata="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A4Zk/K2wAAAAoBAAAPAAAAAAAAAAEAIAAAACIAAABkcnMvZG93bnJldi54bWxQSwEC&#10;FAAUAAAACACHTuJAyDhg5mQEAAAdFQAADgAAAAAAAAABACAAAAAqAQAAZHJzL2Uyb0RvYy54bWxQ&#10;SwUGAAAAAAYABgBZAQAAAAgAAAAA&#10;">
                <o:lock v:ext="edit" aspectratio="f"/>
                <v:line id="直线 12" o:spid="_x0000_s1026" o:spt="20" style="position:absolute;left:3484;top:1014;flip:x;height:1377;width:4584;" filled="f" stroked="t" coordsize="21600,21600" o:gfxdata="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H+2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任意多边形 13" o:spid="_x0000_s1026" o:spt="100" style="position:absolute;left:3388;top:2327;height:115;width:133;" fillcolor="#000000" filled="t" stroked="f" coordsize="133,115" o:gfxdata="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1jDQrsAAADb&#10;AAAADwAAAAAAAAABACAAAAAiAAAAZHJzL2Rvd25yZXYueG1sUEsBAhQAFAAAAAgAh07iQDMvBZ47&#10;AAAAOQAAABAAAAAAAAAAAQAgAAAACgEAAGRycy9zaGFwZXhtbC54bWxQSwUGAAAAAAYABgBbAQAA&#10;tAMAAAAA&#10;" path="m98,0l0,92,132,115,98,0xe">
                  <v:fill on="t" focussize="0,0"/>
                  <v:stroke on="f"/>
                  <v:imagedata o:title=""/>
                  <o:lock v:ext="edit" aspectratio="f"/>
                </v:shape>
                <v:line id="直线 14" o:spid="_x0000_s1026" o:spt="20" style="position:absolute;left:8068;top:1014;height:1307;width:2;" filled="f" stroked="t" coordsize="21600,21600" o:gfxdata="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vwE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任意多边形 15" o:spid="_x0000_s1026" o:spt="100" style="position:absolute;left:8009;top:2300;height:121;width:120;" fillcolor="#000000" filled="t" stroked="f" coordsize="120,121" o:gfxdata="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H9b68AAAA&#10;2wAAAA8AAAAAAAAAAQAgAAAAIgAAAGRycy9kb3ducmV2LnhtbFBLAQIUABQAAAAIAIdO4kAzLwWe&#10;OwAAADkAAAAQAAAAAAAAAAEAIAAAAAsBAABkcnMvc2hhcGV4bWwueG1sUEsFBgAAAAAGAAYAWwEA&#10;ALUDAAAAAA==&#10;" path="m120,0l0,0,60,120,120,0xe">
                  <v:fill on="t" focussize="0,0"/>
                  <v:stroke on="f"/>
                  <v:imagedata o:title=""/>
                  <o:lock v:ext="edit" aspectratio="f"/>
                </v:shape>
                <v:shape id="文本框 16" o:spid="_x0000_s1026" o:spt="202" type="#_x0000_t202" style="position:absolute;left:6808;top:236;height:777;width:2520;" filled="f" stroked="t" coordsize="21600,21600" o:gfxdata="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USiG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76" w:line="242" w:lineRule="auto"/>
                          <w:ind w:left="413" w:right="169" w:hanging="2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建设（代建）、监理单位审核、评估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2128;top:236;height:780;width:2160;" filled="f" stroked="t" coordsize="21600,21600" o:gfxdata="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Y77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76" w:line="242" w:lineRule="auto"/>
                          <w:ind w:left="593" w:right="229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施工总承包单位提出申请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6808;top:2420;height:777;width:2520;" filled="f" stroked="t" coordsize="21600,21600" o:gfxdata="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Kcc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76" w:line="242" w:lineRule="auto"/>
                          <w:ind w:left="413" w:right="169" w:hanging="2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属地乡镇（街道）或村（社区）报备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2128;top:2420;height:779;width:2340;" filled="f" stroked="t" coordsize="21600,21600" o:gfxdata="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G1F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76" w:line="242" w:lineRule="auto"/>
                          <w:ind w:left="922" w:right="200" w:hanging="72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项目所属监管部门备案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spacing w:before="5"/>
        <w:rPr>
          <w:sz w:val="39"/>
        </w:rPr>
      </w:pPr>
    </w:p>
    <w:p>
      <w:pPr>
        <w:spacing w:before="0"/>
        <w:ind w:left="3243" w:right="0" w:firstLine="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开工复工备案报备流程图</w:t>
      </w:r>
    </w:p>
    <w:p>
      <w:pPr>
        <w:pStyle w:val="3"/>
        <w:spacing w:before="15"/>
        <w:rPr>
          <w:rFonts w:ascii="Microsoft JhengHei"/>
          <w:b/>
          <w:sz w:val="43"/>
        </w:rPr>
      </w:pPr>
    </w:p>
    <w:p>
      <w:pPr>
        <w:pStyle w:val="3"/>
        <w:ind w:left="1229"/>
        <w:rPr>
          <w:rFonts w:hint="eastAsia" w:ascii="黑体" w:eastAsia="黑体"/>
        </w:rPr>
      </w:pPr>
      <w:r>
        <w:rPr>
          <w:rFonts w:hint="eastAsia" w:ascii="黑体" w:eastAsia="黑体"/>
        </w:rPr>
        <w:t>二、企业主体责任</w:t>
      </w:r>
    </w:p>
    <w:p>
      <w:pPr>
        <w:pStyle w:val="7"/>
        <w:numPr>
          <w:ilvl w:val="0"/>
          <w:numId w:val="3"/>
        </w:numPr>
        <w:tabs>
          <w:tab w:val="left" w:pos="1715"/>
        </w:tabs>
        <w:spacing w:before="169" w:after="0" w:line="340" w:lineRule="auto"/>
        <w:ind w:left="588" w:right="647" w:firstLine="641"/>
        <w:jc w:val="both"/>
        <w:rPr>
          <w:sz w:val="32"/>
        </w:rPr>
      </w:pPr>
      <w:r>
        <w:rPr>
          <w:sz w:val="32"/>
        </w:rPr>
        <w:t>施工总承包单位应成立疫情防控工作领导小组，主要负</w:t>
      </w:r>
      <w:r>
        <w:rPr>
          <w:spacing w:val="-10"/>
          <w:sz w:val="32"/>
        </w:rPr>
        <w:t>责人要扛起责任，坚守岗位，统一组织调度。省外施工总承包单位驻厦分支机构也应成立防控工作领导小组。</w:t>
      </w:r>
    </w:p>
    <w:p>
      <w:pPr>
        <w:pStyle w:val="7"/>
        <w:numPr>
          <w:ilvl w:val="0"/>
          <w:numId w:val="3"/>
        </w:numPr>
        <w:tabs>
          <w:tab w:val="left" w:pos="1715"/>
        </w:tabs>
        <w:spacing w:before="0" w:after="0" w:line="338" w:lineRule="auto"/>
        <w:ind w:left="588" w:right="650" w:firstLine="641"/>
        <w:jc w:val="both"/>
        <w:rPr>
          <w:sz w:val="32"/>
        </w:rPr>
      </w:pPr>
      <w:r>
        <w:rPr>
          <w:sz w:val="32"/>
        </w:rPr>
        <w:t>所有在建建设工程应由施工总承包单位牵头成立疫情防</w:t>
      </w:r>
      <w:r>
        <w:rPr>
          <w:spacing w:val="-7"/>
          <w:sz w:val="32"/>
        </w:rPr>
        <w:t>控工作组，建设</w:t>
      </w:r>
      <w:r>
        <w:rPr>
          <w:sz w:val="32"/>
        </w:rPr>
        <w:t>（代建</w:t>
      </w:r>
      <w:r>
        <w:rPr>
          <w:spacing w:val="-17"/>
          <w:sz w:val="32"/>
        </w:rPr>
        <w:t>）</w:t>
      </w:r>
      <w:r>
        <w:rPr>
          <w:spacing w:val="-8"/>
          <w:sz w:val="32"/>
        </w:rPr>
        <w:t>单位、监理单位、专业分包单位、劳务</w:t>
      </w:r>
      <w:r>
        <w:rPr>
          <w:spacing w:val="-14"/>
          <w:sz w:val="32"/>
        </w:rPr>
        <w:t>分包单位共同参与。各工程项目要发挥工地临时党支部的引领作</w:t>
      </w:r>
      <w:r>
        <w:rPr>
          <w:sz w:val="32"/>
        </w:rPr>
        <w:t>用，党员带头，严格落实各项防控措施。</w:t>
      </w:r>
    </w:p>
    <w:p>
      <w:pPr>
        <w:spacing w:after="0" w:line="338" w:lineRule="auto"/>
        <w:jc w:val="both"/>
        <w:rPr>
          <w:sz w:val="32"/>
        </w:rPr>
        <w:sectPr>
          <w:pgSz w:w="11910" w:h="16840"/>
          <w:pgMar w:top="1580" w:right="820" w:bottom="1160" w:left="1000" w:header="0" w:footer="973" w:gutter="0"/>
        </w:sectPr>
      </w:pPr>
    </w:p>
    <w:p>
      <w:pPr>
        <w:pStyle w:val="3"/>
        <w:spacing w:before="12"/>
        <w:rPr>
          <w:sz w:val="14"/>
        </w:rPr>
      </w:pPr>
    </w:p>
    <w:p>
      <w:pPr>
        <w:pStyle w:val="7"/>
        <w:numPr>
          <w:ilvl w:val="0"/>
          <w:numId w:val="3"/>
        </w:numPr>
        <w:tabs>
          <w:tab w:val="left" w:pos="1715"/>
        </w:tabs>
        <w:spacing w:before="55" w:after="0" w:line="338" w:lineRule="auto"/>
        <w:ind w:left="588" w:right="649" w:firstLine="641"/>
        <w:jc w:val="both"/>
        <w:rPr>
          <w:sz w:val="32"/>
        </w:rPr>
      </w:pPr>
      <w:r>
        <w:rPr>
          <w:sz w:val="32"/>
        </w:rPr>
        <w:t>建设（代建）单位要落实业主责任，督促施工总承包单</w:t>
      </w:r>
      <w:r>
        <w:rPr>
          <w:spacing w:val="-8"/>
          <w:sz w:val="32"/>
        </w:rPr>
        <w:t>位做好工程项目疫情防控工作。实施代建制的工程项目，代建单位应主动配合建设单位做好相关工作。</w:t>
      </w:r>
    </w:p>
    <w:p>
      <w:pPr>
        <w:pStyle w:val="7"/>
        <w:numPr>
          <w:ilvl w:val="0"/>
          <w:numId w:val="3"/>
        </w:numPr>
        <w:tabs>
          <w:tab w:val="left" w:pos="1715"/>
        </w:tabs>
        <w:spacing w:before="5" w:after="0" w:line="338" w:lineRule="auto"/>
        <w:ind w:left="588" w:right="649" w:firstLine="641"/>
        <w:jc w:val="both"/>
        <w:rPr>
          <w:sz w:val="32"/>
        </w:rPr>
      </w:pPr>
      <w:r>
        <w:rPr>
          <w:sz w:val="32"/>
        </w:rPr>
        <w:t>施工总承包单位项目经理对所在项目疫情防控工作负总</w:t>
      </w:r>
      <w:r>
        <w:rPr>
          <w:spacing w:val="-11"/>
          <w:sz w:val="32"/>
        </w:rPr>
        <w:t>责，建设单位</w:t>
      </w:r>
      <w:r>
        <w:rPr>
          <w:sz w:val="32"/>
        </w:rPr>
        <w:t>（代建</w:t>
      </w:r>
      <w:r>
        <w:rPr>
          <w:spacing w:val="-29"/>
          <w:sz w:val="32"/>
        </w:rPr>
        <w:t>）</w:t>
      </w:r>
      <w:r>
        <w:rPr>
          <w:spacing w:val="-5"/>
          <w:sz w:val="32"/>
        </w:rPr>
        <w:t>项目负责人、监理单位项目总监负监管责任。</w:t>
      </w:r>
    </w:p>
    <w:p>
      <w:pPr>
        <w:pStyle w:val="7"/>
        <w:numPr>
          <w:ilvl w:val="0"/>
          <w:numId w:val="3"/>
        </w:numPr>
        <w:tabs>
          <w:tab w:val="left" w:pos="1720"/>
        </w:tabs>
        <w:spacing w:before="6" w:after="0" w:line="338" w:lineRule="auto"/>
        <w:ind w:left="588" w:right="654" w:firstLine="648"/>
        <w:jc w:val="both"/>
        <w:rPr>
          <w:sz w:val="32"/>
        </w:rPr>
      </w:pPr>
      <w:r>
        <w:rPr>
          <w:sz w:val="32"/>
        </w:rPr>
        <w:t>施工总承包单位按项目规模（参照安全员）配备防疫专</w:t>
      </w:r>
      <w:r>
        <w:rPr>
          <w:spacing w:val="-12"/>
          <w:sz w:val="32"/>
        </w:rPr>
        <w:t>管员，专门负责监测体温、通风消毒、发放并监督使用个人防护</w:t>
      </w:r>
      <w:r>
        <w:rPr>
          <w:sz w:val="32"/>
        </w:rPr>
        <w:t>用品、宣传教育等工作。</w:t>
      </w:r>
    </w:p>
    <w:p>
      <w:pPr>
        <w:pStyle w:val="7"/>
        <w:numPr>
          <w:ilvl w:val="0"/>
          <w:numId w:val="3"/>
        </w:numPr>
        <w:tabs>
          <w:tab w:val="left" w:pos="1711"/>
        </w:tabs>
        <w:spacing w:before="6" w:after="0" w:line="338" w:lineRule="auto"/>
        <w:ind w:left="588" w:right="647" w:firstLine="641"/>
        <w:jc w:val="both"/>
        <w:rPr>
          <w:sz w:val="32"/>
        </w:rPr>
      </w:pPr>
      <w:r>
        <w:rPr>
          <w:spacing w:val="-8"/>
          <w:sz w:val="32"/>
        </w:rPr>
        <w:t xml:space="preserve">施工现场配备疫情管理班组长，每 </w:t>
      </w:r>
      <w:r>
        <w:rPr>
          <w:sz w:val="32"/>
        </w:rPr>
        <w:t>30</w:t>
      </w:r>
      <w:r>
        <w:rPr>
          <w:spacing w:val="-20"/>
          <w:sz w:val="32"/>
        </w:rPr>
        <w:t xml:space="preserve"> 个劳务人员配备 </w:t>
      </w:r>
      <w:r>
        <w:rPr>
          <w:spacing w:val="-12"/>
          <w:sz w:val="32"/>
        </w:rPr>
        <w:t>1 名，履行班组专管员的职责。班组长对劳务人员去向管理、每日</w:t>
      </w:r>
      <w:r>
        <w:rPr>
          <w:spacing w:val="-17"/>
          <w:sz w:val="32"/>
        </w:rPr>
        <w:t>健康状况统计等工作负责。项目部与班组长、班组长与劳务人员签订责任状，层层落实责任。</w:t>
      </w:r>
    </w:p>
    <w:p>
      <w:pPr>
        <w:pStyle w:val="3"/>
        <w:spacing w:before="6"/>
        <w:ind w:left="1229"/>
        <w:rPr>
          <w:rFonts w:hint="eastAsia" w:ascii="黑体" w:eastAsia="黑体"/>
        </w:rPr>
      </w:pPr>
      <w:r>
        <w:rPr>
          <w:rFonts w:hint="eastAsia" w:ascii="黑体" w:eastAsia="黑体"/>
        </w:rPr>
        <w:t>三、从业人员管理</w:t>
      </w:r>
    </w:p>
    <w:p>
      <w:pPr>
        <w:pStyle w:val="7"/>
        <w:numPr>
          <w:ilvl w:val="0"/>
          <w:numId w:val="4"/>
        </w:numPr>
        <w:tabs>
          <w:tab w:val="left" w:pos="1715"/>
        </w:tabs>
        <w:spacing w:before="171" w:after="0" w:line="338" w:lineRule="auto"/>
        <w:ind w:left="589" w:right="649" w:firstLine="640"/>
        <w:jc w:val="both"/>
        <w:rPr>
          <w:sz w:val="32"/>
        </w:rPr>
      </w:pPr>
      <w:r>
        <w:rPr>
          <w:sz w:val="32"/>
        </w:rPr>
        <w:t>对在湖北等疫情高发地区尚未返厦的从业人员，暂不返</w:t>
      </w:r>
      <w:r>
        <w:rPr>
          <w:spacing w:val="-12"/>
          <w:sz w:val="32"/>
        </w:rPr>
        <w:t>厦，并由施工总承包单位负责通知；已来厦的员工须从抵达居住</w:t>
      </w:r>
      <w:r>
        <w:rPr>
          <w:spacing w:val="-22"/>
          <w:sz w:val="32"/>
        </w:rPr>
        <w:t xml:space="preserve">地起进行留观 </w:t>
      </w:r>
      <w:r>
        <w:rPr>
          <w:sz w:val="32"/>
        </w:rPr>
        <w:t>14</w:t>
      </w:r>
      <w:r>
        <w:rPr>
          <w:spacing w:val="-10"/>
          <w:sz w:val="32"/>
        </w:rPr>
        <w:t xml:space="preserve"> 天，经观察无不适症状后方可安排返岗。</w:t>
      </w:r>
    </w:p>
    <w:p>
      <w:pPr>
        <w:pStyle w:val="7"/>
        <w:numPr>
          <w:ilvl w:val="0"/>
          <w:numId w:val="4"/>
        </w:numPr>
        <w:tabs>
          <w:tab w:val="left" w:pos="1711"/>
        </w:tabs>
        <w:spacing w:before="5" w:after="0" w:line="338" w:lineRule="auto"/>
        <w:ind w:left="588" w:right="539" w:firstLine="641"/>
        <w:jc w:val="left"/>
        <w:rPr>
          <w:sz w:val="32"/>
        </w:rPr>
      </w:pPr>
      <w:r>
        <w:rPr>
          <w:spacing w:val="-11"/>
          <w:sz w:val="32"/>
        </w:rPr>
        <w:t xml:space="preserve">省外其他地区返厦的从业人员必须实施 </w:t>
      </w:r>
      <w:r>
        <w:rPr>
          <w:sz w:val="32"/>
        </w:rPr>
        <w:t>14</w:t>
      </w:r>
      <w:r>
        <w:rPr>
          <w:spacing w:val="-13"/>
          <w:sz w:val="32"/>
        </w:rPr>
        <w:t xml:space="preserve"> 天的监督性医</w:t>
      </w:r>
      <w:r>
        <w:rPr>
          <w:spacing w:val="-14"/>
          <w:sz w:val="32"/>
        </w:rPr>
        <w:t>学观察，由防疫专管员早晚监测体温和身体状况，并做好记录。</w:t>
      </w:r>
      <w:r>
        <w:rPr>
          <w:spacing w:val="-9"/>
          <w:sz w:val="32"/>
        </w:rPr>
        <w:t>监督性医学观察期间，无特殊情况，原则上避免随意与生产、生活无关人员接触。</w:t>
      </w:r>
    </w:p>
    <w:p>
      <w:pPr>
        <w:pStyle w:val="7"/>
        <w:numPr>
          <w:ilvl w:val="0"/>
          <w:numId w:val="4"/>
        </w:numPr>
        <w:tabs>
          <w:tab w:val="left" w:pos="1715"/>
        </w:tabs>
        <w:spacing w:before="9" w:after="0" w:line="338" w:lineRule="auto"/>
        <w:ind w:left="588" w:right="649" w:firstLine="641"/>
        <w:jc w:val="both"/>
        <w:rPr>
          <w:sz w:val="32"/>
        </w:rPr>
      </w:pPr>
      <w:r>
        <w:rPr>
          <w:sz w:val="32"/>
        </w:rPr>
        <w:t>来自省内没有发生疫情村庄（</w:t>
      </w:r>
      <w:r>
        <w:rPr>
          <w:spacing w:val="1"/>
          <w:sz w:val="32"/>
        </w:rPr>
        <w:t>社区</w:t>
      </w:r>
      <w:r>
        <w:rPr>
          <w:sz w:val="32"/>
        </w:rPr>
        <w:t>）的从业人员，可以</w:t>
      </w:r>
      <w:r>
        <w:rPr>
          <w:spacing w:val="-10"/>
          <w:sz w:val="32"/>
        </w:rPr>
        <w:t>正常返岗；对两周内有与湖北等疫情高发地区人员往来史、接触</w:t>
      </w:r>
    </w:p>
    <w:p>
      <w:pPr>
        <w:spacing w:after="0" w:line="338" w:lineRule="auto"/>
        <w:jc w:val="both"/>
        <w:rPr>
          <w:sz w:val="32"/>
        </w:rPr>
        <w:sectPr>
          <w:pgSz w:w="11910" w:h="16840"/>
          <w:pgMar w:top="1580" w:right="820" w:bottom="1160" w:left="1000" w:header="0" w:footer="973" w:gutter="0"/>
        </w:sectPr>
      </w:pPr>
    </w:p>
    <w:p>
      <w:pPr>
        <w:pStyle w:val="3"/>
        <w:spacing w:before="12"/>
        <w:rPr>
          <w:sz w:val="14"/>
        </w:rPr>
      </w:pPr>
    </w:p>
    <w:p>
      <w:pPr>
        <w:pStyle w:val="3"/>
        <w:spacing w:before="55"/>
        <w:ind w:left="588"/>
      </w:pPr>
      <w:r>
        <w:t>史的在厦从业人员，居家观察 14 天且无异常后，方可返岗。</w:t>
      </w:r>
    </w:p>
    <w:p>
      <w:pPr>
        <w:pStyle w:val="7"/>
        <w:numPr>
          <w:ilvl w:val="0"/>
          <w:numId w:val="4"/>
        </w:numPr>
        <w:tabs>
          <w:tab w:val="left" w:pos="1711"/>
        </w:tabs>
        <w:spacing w:before="168" w:after="0" w:line="338" w:lineRule="auto"/>
        <w:ind w:left="588" w:right="491" w:firstLine="641"/>
        <w:jc w:val="left"/>
        <w:rPr>
          <w:sz w:val="32"/>
        </w:rPr>
      </w:pPr>
      <w:r>
        <w:rPr>
          <w:spacing w:val="-9"/>
          <w:sz w:val="32"/>
        </w:rPr>
        <w:t>从业人员出现发热、乏力、干咳等症状时，应立即报告</w:t>
      </w:r>
      <w:r>
        <w:rPr>
          <w:spacing w:val="-12"/>
          <w:sz w:val="32"/>
        </w:rPr>
        <w:t>，并就近到医疗机构就诊。如为疑似病例的，应立即送定点医疗</w:t>
      </w:r>
      <w:r>
        <w:rPr>
          <w:spacing w:val="-15"/>
          <w:sz w:val="32"/>
        </w:rPr>
        <w:t>机构隔离治疗，并及时向属地卫生防疫部门报告，对其密切接触人员实施集中隔离医学观察。</w:t>
      </w:r>
    </w:p>
    <w:p>
      <w:pPr>
        <w:pStyle w:val="7"/>
        <w:numPr>
          <w:ilvl w:val="0"/>
          <w:numId w:val="4"/>
        </w:numPr>
        <w:tabs>
          <w:tab w:val="left" w:pos="1711"/>
        </w:tabs>
        <w:spacing w:before="9" w:after="0" w:line="340" w:lineRule="auto"/>
        <w:ind w:left="588" w:right="491" w:firstLine="641"/>
        <w:jc w:val="left"/>
        <w:rPr>
          <w:sz w:val="32"/>
        </w:rPr>
      </w:pPr>
      <w:r>
        <w:rPr>
          <w:spacing w:val="-8"/>
          <w:sz w:val="32"/>
        </w:rPr>
        <w:t>因隔离、留观或政府采取紧急措施不能提供正常劳动的</w:t>
      </w:r>
      <w:r>
        <w:rPr>
          <w:spacing w:val="-4"/>
          <w:sz w:val="32"/>
        </w:rPr>
        <w:t>，企业不得随意解除、终止劳动合同，也不得退回劳务派遣用工。</w:t>
      </w:r>
    </w:p>
    <w:p>
      <w:pPr>
        <w:pStyle w:val="3"/>
        <w:spacing w:line="405" w:lineRule="exact"/>
        <w:ind w:left="1229"/>
        <w:rPr>
          <w:rFonts w:hint="eastAsia" w:ascii="黑体" w:eastAsia="黑体"/>
        </w:rPr>
      </w:pPr>
      <w:r>
        <w:rPr>
          <w:rFonts w:hint="eastAsia" w:ascii="黑体" w:eastAsia="黑体"/>
        </w:rPr>
        <w:t>四、施工现场管理</w:t>
      </w:r>
    </w:p>
    <w:p>
      <w:pPr>
        <w:pStyle w:val="7"/>
        <w:numPr>
          <w:ilvl w:val="0"/>
          <w:numId w:val="5"/>
        </w:numPr>
        <w:tabs>
          <w:tab w:val="left" w:pos="1715"/>
        </w:tabs>
        <w:spacing w:before="170" w:after="0" w:line="338" w:lineRule="auto"/>
        <w:ind w:left="588" w:right="649" w:firstLine="641"/>
        <w:jc w:val="both"/>
        <w:rPr>
          <w:sz w:val="32"/>
        </w:rPr>
      </w:pPr>
      <w:r>
        <w:rPr>
          <w:sz w:val="32"/>
        </w:rPr>
        <w:t>劳务作业人员节后返程由施工总承包单位负责协调，统</w:t>
      </w:r>
      <w:r>
        <w:rPr>
          <w:spacing w:val="-11"/>
          <w:w w:val="95"/>
          <w:sz w:val="32"/>
        </w:rPr>
        <w:t xml:space="preserve">一安排，并制定人员错峰返程安排方案，有条件的可委托专门客 </w:t>
      </w:r>
      <w:r>
        <w:rPr>
          <w:spacing w:val="-17"/>
          <w:sz w:val="32"/>
        </w:rPr>
        <w:t>运车辆将项目劳务人员直接接至目的地，并做好车辆消毒和旅途防护，防范疫情传播。</w:t>
      </w:r>
    </w:p>
    <w:p>
      <w:pPr>
        <w:pStyle w:val="7"/>
        <w:numPr>
          <w:ilvl w:val="0"/>
          <w:numId w:val="5"/>
        </w:numPr>
        <w:tabs>
          <w:tab w:val="left" w:pos="1715"/>
        </w:tabs>
        <w:spacing w:before="9" w:after="0" w:line="338" w:lineRule="auto"/>
        <w:ind w:left="588" w:right="491" w:firstLine="641"/>
        <w:jc w:val="left"/>
        <w:rPr>
          <w:sz w:val="32"/>
        </w:rPr>
      </w:pPr>
      <w:r>
        <w:rPr>
          <w:sz w:val="32"/>
        </w:rPr>
        <w:t>严格全封闭管理，关闭非必要出入口，施工现场必须设</w:t>
      </w:r>
      <w:r>
        <w:rPr>
          <w:spacing w:val="-16"/>
          <w:sz w:val="32"/>
        </w:rPr>
        <w:t xml:space="preserve">置全封闭围挡，并配备保安人员。实施 </w:t>
      </w:r>
      <w:r>
        <w:rPr>
          <w:sz w:val="32"/>
        </w:rPr>
        <w:t>24</w:t>
      </w:r>
      <w:r>
        <w:rPr>
          <w:spacing w:val="-11"/>
          <w:sz w:val="32"/>
        </w:rPr>
        <w:t xml:space="preserve"> 小时值班和巡逻制度， </w:t>
      </w:r>
      <w:r>
        <w:rPr>
          <w:sz w:val="32"/>
        </w:rPr>
        <w:t>严禁与本工程无关的人员进入。</w:t>
      </w:r>
    </w:p>
    <w:p>
      <w:pPr>
        <w:pStyle w:val="7"/>
        <w:numPr>
          <w:ilvl w:val="0"/>
          <w:numId w:val="5"/>
        </w:numPr>
        <w:tabs>
          <w:tab w:val="left" w:pos="1715"/>
        </w:tabs>
        <w:spacing w:before="5" w:after="0" w:line="338" w:lineRule="auto"/>
        <w:ind w:left="588" w:right="649" w:firstLine="641"/>
        <w:jc w:val="both"/>
        <w:rPr>
          <w:sz w:val="32"/>
        </w:rPr>
      </w:pPr>
      <w:r>
        <w:rPr>
          <w:sz w:val="32"/>
        </w:rPr>
        <w:t>全面推行实名制管理。房屋建筑和市政基础设施工程施</w:t>
      </w:r>
      <w:r>
        <w:rPr>
          <w:spacing w:val="-7"/>
          <w:sz w:val="32"/>
        </w:rPr>
        <w:t>工总承包单位应使用成建制劳务队伍，经实名登记后，将有关信</w:t>
      </w:r>
      <w:r>
        <w:rPr>
          <w:spacing w:val="-11"/>
          <w:sz w:val="32"/>
        </w:rPr>
        <w:t>息推送至“福建省建筑劳务实名制管理平台”，复工期间，必须</w:t>
      </w:r>
      <w:r>
        <w:rPr>
          <w:spacing w:val="-15"/>
          <w:sz w:val="32"/>
        </w:rPr>
        <w:t>使用平台实施考勤。市政园林、交通、水利、港口、电力等建设</w:t>
      </w:r>
      <w:r>
        <w:rPr>
          <w:sz w:val="32"/>
        </w:rPr>
        <w:t>工程施工总承包单位参照执行。</w:t>
      </w:r>
    </w:p>
    <w:p>
      <w:pPr>
        <w:pStyle w:val="7"/>
        <w:numPr>
          <w:ilvl w:val="0"/>
          <w:numId w:val="5"/>
        </w:numPr>
        <w:tabs>
          <w:tab w:val="left" w:pos="1715"/>
        </w:tabs>
        <w:spacing w:before="9" w:after="0" w:line="340" w:lineRule="auto"/>
        <w:ind w:left="588" w:right="646" w:firstLine="641"/>
        <w:jc w:val="left"/>
        <w:rPr>
          <w:sz w:val="32"/>
        </w:rPr>
      </w:pPr>
      <w:r>
        <w:rPr>
          <w:sz w:val="32"/>
        </w:rPr>
        <w:t>加强工地值班值守，严格实施出入登记。需要外出的， 应经项目疫情防控工作组同意。</w:t>
      </w:r>
    </w:p>
    <w:p>
      <w:pPr>
        <w:pStyle w:val="7"/>
        <w:numPr>
          <w:ilvl w:val="0"/>
          <w:numId w:val="5"/>
        </w:numPr>
        <w:tabs>
          <w:tab w:val="left" w:pos="1715"/>
        </w:tabs>
        <w:spacing w:before="0" w:after="0" w:line="405" w:lineRule="exact"/>
        <w:ind w:left="1714" w:right="0" w:hanging="485"/>
        <w:jc w:val="left"/>
        <w:rPr>
          <w:sz w:val="32"/>
        </w:rPr>
      </w:pPr>
      <w:r>
        <w:rPr>
          <w:sz w:val="32"/>
        </w:rPr>
        <w:t>防疫专管员必须在出入口对进入人员进行测温、登记。</w:t>
      </w:r>
    </w:p>
    <w:p>
      <w:pPr>
        <w:spacing w:after="0" w:line="405" w:lineRule="exact"/>
        <w:jc w:val="left"/>
        <w:rPr>
          <w:sz w:val="32"/>
        </w:rPr>
        <w:sectPr>
          <w:pgSz w:w="11910" w:h="16840"/>
          <w:pgMar w:top="1580" w:right="820" w:bottom="1160" w:left="1000" w:header="0" w:footer="973" w:gutter="0"/>
        </w:sectPr>
      </w:pPr>
    </w:p>
    <w:p>
      <w:pPr>
        <w:pStyle w:val="3"/>
        <w:spacing w:before="12"/>
        <w:rPr>
          <w:sz w:val="14"/>
        </w:rPr>
      </w:pPr>
    </w:p>
    <w:p>
      <w:pPr>
        <w:pStyle w:val="3"/>
        <w:spacing w:before="55" w:line="338" w:lineRule="auto"/>
        <w:ind w:left="588" w:right="492"/>
      </w:pPr>
      <w:r>
        <w:t>落实日常体温监测，每天对从业人员进行不少于 2 次的体温监</w:t>
      </w:r>
      <w:r>
        <w:rPr>
          <w:spacing w:val="-18"/>
        </w:rPr>
        <w:t>测，并作好记录。防疫专管员要配合班组长不间断巡逻施工现场、</w:t>
      </w:r>
      <w:r>
        <w:t>食堂、宿舍等，及时纠正从业人员的不规范行为。</w:t>
      </w:r>
    </w:p>
    <w:p>
      <w:pPr>
        <w:pStyle w:val="7"/>
        <w:numPr>
          <w:ilvl w:val="0"/>
          <w:numId w:val="5"/>
        </w:numPr>
        <w:tabs>
          <w:tab w:val="left" w:pos="1711"/>
        </w:tabs>
        <w:spacing w:before="5" w:after="0" w:line="338" w:lineRule="auto"/>
        <w:ind w:left="588" w:right="491" w:firstLine="641"/>
        <w:jc w:val="left"/>
        <w:rPr>
          <w:sz w:val="32"/>
        </w:rPr>
      </w:pPr>
      <w:r>
        <w:rPr>
          <w:spacing w:val="-7"/>
          <w:sz w:val="32"/>
        </w:rPr>
        <w:t>确保环境整洁卫生，防疫专管员每天应对宿舍、办公室</w:t>
      </w:r>
      <w:r>
        <w:rPr>
          <w:spacing w:val="-12"/>
          <w:sz w:val="32"/>
        </w:rPr>
        <w:t>、厕所、盥洗区域、食堂、会议室、文体活动室等重点区域进行</w:t>
      </w:r>
      <w:r>
        <w:rPr>
          <w:spacing w:val="-14"/>
          <w:sz w:val="32"/>
        </w:rPr>
        <w:t xml:space="preserve">不少于两次的消毒。公共卫生间要专人管理，加强通风、换气， </w:t>
      </w:r>
      <w:r>
        <w:rPr>
          <w:spacing w:val="-4"/>
          <w:sz w:val="32"/>
        </w:rPr>
        <w:t>保持良好的环境卫生。</w:t>
      </w:r>
    </w:p>
    <w:p>
      <w:pPr>
        <w:pStyle w:val="7"/>
        <w:numPr>
          <w:ilvl w:val="0"/>
          <w:numId w:val="5"/>
        </w:numPr>
        <w:tabs>
          <w:tab w:val="left" w:pos="1715"/>
        </w:tabs>
        <w:spacing w:before="6" w:after="0" w:line="338" w:lineRule="auto"/>
        <w:ind w:left="588" w:right="491" w:firstLine="641"/>
        <w:jc w:val="left"/>
        <w:rPr>
          <w:sz w:val="32"/>
        </w:rPr>
      </w:pPr>
      <w:r>
        <w:rPr>
          <w:sz w:val="32"/>
        </w:rPr>
        <w:t>加强物资保障，施工总承包单位负责监督专业分包单位</w:t>
      </w:r>
      <w:r>
        <w:rPr>
          <w:spacing w:val="-15"/>
          <w:sz w:val="32"/>
        </w:rPr>
        <w:t>和劳务分包单位配备齐全的防疫物资，包括口罩、红外线测温仪、</w:t>
      </w:r>
      <w:r>
        <w:rPr>
          <w:sz w:val="32"/>
        </w:rPr>
        <w:t>体温计、消毒液等。专业分包单位和劳务分包单位未能保障的， 由施工总承包单位先行保障。</w:t>
      </w:r>
    </w:p>
    <w:p>
      <w:pPr>
        <w:pStyle w:val="7"/>
        <w:numPr>
          <w:ilvl w:val="0"/>
          <w:numId w:val="5"/>
        </w:numPr>
        <w:tabs>
          <w:tab w:val="left" w:pos="1725"/>
        </w:tabs>
        <w:spacing w:before="9" w:after="0" w:line="338" w:lineRule="auto"/>
        <w:ind w:left="588" w:right="652" w:firstLine="653"/>
        <w:jc w:val="both"/>
        <w:rPr>
          <w:sz w:val="32"/>
        </w:rPr>
      </w:pPr>
      <w:r>
        <w:rPr>
          <w:sz w:val="32"/>
        </w:rPr>
        <w:t>施工总承包单位应通过宣传栏、微信群等加强防疫宣传</w:t>
      </w:r>
      <w:r>
        <w:rPr>
          <w:spacing w:val="-12"/>
          <w:sz w:val="32"/>
        </w:rPr>
        <w:t>教育，要对所有班组长进行岗前防疫知识培训，让班组长熟练掌</w:t>
      </w:r>
      <w:r>
        <w:rPr>
          <w:spacing w:val="-10"/>
          <w:sz w:val="32"/>
        </w:rPr>
        <w:t>握防范病毒传染的措施和方法。各班组长每天作业前也要对班组</w:t>
      </w:r>
      <w:r>
        <w:rPr>
          <w:sz w:val="32"/>
        </w:rPr>
        <w:t>劳务人员强调防疫注意事项。</w:t>
      </w:r>
    </w:p>
    <w:p>
      <w:pPr>
        <w:pStyle w:val="7"/>
        <w:numPr>
          <w:ilvl w:val="0"/>
          <w:numId w:val="5"/>
        </w:numPr>
        <w:tabs>
          <w:tab w:val="left" w:pos="1724"/>
        </w:tabs>
        <w:spacing w:before="8" w:after="0" w:line="240" w:lineRule="auto"/>
        <w:ind w:left="1723" w:right="0" w:hanging="482"/>
        <w:jc w:val="left"/>
        <w:rPr>
          <w:sz w:val="32"/>
        </w:rPr>
      </w:pPr>
      <w:r>
        <w:rPr>
          <w:sz w:val="32"/>
        </w:rPr>
        <w:t>建立疫情日报机制，施工总承包单位实行每日疫情防控</w:t>
      </w:r>
    </w:p>
    <w:p>
      <w:pPr>
        <w:pStyle w:val="3"/>
        <w:spacing w:before="169" w:line="340" w:lineRule="auto"/>
        <w:ind w:left="588" w:right="653"/>
        <w:jc w:val="both"/>
      </w:pPr>
      <w:r>
        <w:rPr>
          <w:spacing w:val="-11"/>
        </w:rPr>
        <w:t xml:space="preserve">“零报告”制度，于每日 </w:t>
      </w:r>
      <w:r>
        <w:t>17：00</w:t>
      </w:r>
      <w:r>
        <w:rPr>
          <w:spacing w:val="-4"/>
        </w:rPr>
        <w:t xml:space="preserve"> 前向项目所属监管部门报告项</w:t>
      </w:r>
      <w:r>
        <w:rPr>
          <w:spacing w:val="-13"/>
        </w:rPr>
        <w:t>目疫情情况，其中房屋建筑和市政基础设施工程向项目所属各区</w:t>
      </w:r>
      <w:r>
        <w:rPr>
          <w:spacing w:val="-12"/>
        </w:rPr>
        <w:t>建设局、市建设工程质量安全站报告。有发现疑似病例等紧急情况的，要立即报告，工地暂停施工，并由属地卫生防疫部门采取</w:t>
      </w:r>
      <w:r>
        <w:t>措施。</w:t>
      </w:r>
    </w:p>
    <w:p>
      <w:pPr>
        <w:pStyle w:val="3"/>
        <w:spacing w:line="401" w:lineRule="exact"/>
        <w:ind w:left="1229"/>
        <w:rPr>
          <w:rFonts w:hint="eastAsia" w:ascii="黑体" w:eastAsia="黑体"/>
        </w:rPr>
      </w:pPr>
      <w:r>
        <w:rPr>
          <w:rFonts w:hint="eastAsia" w:ascii="黑体" w:eastAsia="黑体"/>
        </w:rPr>
        <w:t>五、用餐住宿管理</w:t>
      </w:r>
    </w:p>
    <w:p>
      <w:pPr>
        <w:pStyle w:val="7"/>
        <w:numPr>
          <w:ilvl w:val="0"/>
          <w:numId w:val="6"/>
        </w:numPr>
        <w:tabs>
          <w:tab w:val="left" w:pos="1715"/>
        </w:tabs>
        <w:spacing w:before="168" w:after="0" w:line="240" w:lineRule="auto"/>
        <w:ind w:left="1714" w:right="0" w:hanging="485"/>
        <w:jc w:val="left"/>
        <w:rPr>
          <w:sz w:val="32"/>
        </w:rPr>
      </w:pPr>
      <w:r>
        <w:rPr>
          <w:sz w:val="32"/>
        </w:rPr>
        <w:t>工地未设立食堂的，施工总承包单位应当选择合法经营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820" w:bottom="1160" w:left="1000" w:header="0" w:footer="973" w:gutter="0"/>
        </w:sectPr>
      </w:pPr>
    </w:p>
    <w:p>
      <w:pPr>
        <w:pStyle w:val="3"/>
        <w:spacing w:before="12"/>
        <w:rPr>
          <w:sz w:val="14"/>
        </w:rPr>
      </w:pPr>
    </w:p>
    <w:p>
      <w:pPr>
        <w:pStyle w:val="3"/>
        <w:spacing w:before="55"/>
        <w:ind w:left="588"/>
      </w:pPr>
      <w:r>
        <w:t>的集体用餐配送单位，实行简约配餐、分散用餐。</w:t>
      </w:r>
    </w:p>
    <w:p>
      <w:pPr>
        <w:pStyle w:val="7"/>
        <w:numPr>
          <w:ilvl w:val="0"/>
          <w:numId w:val="6"/>
        </w:numPr>
        <w:tabs>
          <w:tab w:val="left" w:pos="1711"/>
        </w:tabs>
        <w:spacing w:before="168" w:after="0" w:line="340" w:lineRule="auto"/>
        <w:ind w:left="588" w:right="491" w:firstLine="641"/>
        <w:jc w:val="left"/>
        <w:rPr>
          <w:sz w:val="32"/>
        </w:rPr>
      </w:pPr>
      <w:r>
        <w:rPr>
          <w:spacing w:val="-8"/>
          <w:sz w:val="32"/>
        </w:rPr>
        <w:t>工地设立食堂的，食堂应符合卫生防疫及安全距离要求</w:t>
      </w:r>
      <w:r>
        <w:rPr>
          <w:spacing w:val="-4"/>
          <w:sz w:val="32"/>
        </w:rPr>
        <w:t>。食堂应设置洗手池，配备洗手液、烘干机或一次性纸巾。</w:t>
      </w:r>
    </w:p>
    <w:p>
      <w:pPr>
        <w:pStyle w:val="7"/>
        <w:numPr>
          <w:ilvl w:val="0"/>
          <w:numId w:val="6"/>
        </w:numPr>
        <w:tabs>
          <w:tab w:val="left" w:pos="1711"/>
        </w:tabs>
        <w:spacing w:before="0" w:after="0" w:line="338" w:lineRule="auto"/>
        <w:ind w:left="588" w:right="491" w:firstLine="641"/>
        <w:jc w:val="left"/>
        <w:rPr>
          <w:sz w:val="32"/>
        </w:rPr>
      </w:pPr>
      <w:r>
        <w:rPr>
          <w:spacing w:val="-4"/>
          <w:sz w:val="32"/>
        </w:rPr>
        <w:t>食堂尽可能使用标准快餐盒供餐，并采取错峰分批用餐</w:t>
      </w:r>
      <w:r>
        <w:rPr>
          <w:spacing w:val="-12"/>
          <w:sz w:val="32"/>
        </w:rPr>
        <w:t xml:space="preserve">、分散用餐，严格控制食堂用餐人数，避免人员聚集。增加供餐窗口，加强用餐引导，排队候餐应保持一定距离，避免排长队， </w:t>
      </w:r>
      <w:r>
        <w:rPr>
          <w:sz w:val="32"/>
        </w:rPr>
        <w:t>防疫专管员应现场监督。</w:t>
      </w:r>
    </w:p>
    <w:p>
      <w:pPr>
        <w:pStyle w:val="7"/>
        <w:numPr>
          <w:ilvl w:val="0"/>
          <w:numId w:val="6"/>
        </w:numPr>
        <w:tabs>
          <w:tab w:val="left" w:pos="1711"/>
        </w:tabs>
        <w:spacing w:before="3" w:after="0" w:line="340" w:lineRule="auto"/>
        <w:ind w:left="588" w:right="491" w:firstLine="641"/>
        <w:jc w:val="left"/>
        <w:rPr>
          <w:sz w:val="32"/>
        </w:rPr>
      </w:pPr>
      <w:r>
        <w:rPr>
          <w:spacing w:val="-7"/>
          <w:sz w:val="32"/>
        </w:rPr>
        <w:t>强化食堂环境管理，每天对食堂上岗员工进行体温检测</w:t>
      </w:r>
      <w:r>
        <w:rPr>
          <w:spacing w:val="-12"/>
          <w:sz w:val="32"/>
        </w:rPr>
        <w:t>，督促做好个人卫生，规范佩戴口罩等卫生防护用品。餐厅要开</w:t>
      </w:r>
      <w:r>
        <w:rPr>
          <w:spacing w:val="-13"/>
          <w:sz w:val="32"/>
        </w:rPr>
        <w:t>窗通风，每日消毒，餐具饮具用后及时清洗消毒；严格按照分类管理的有关规定管好餐余垃圾，保持良好的卫生环境。严禁宰杀、食用野生动物。</w:t>
      </w:r>
    </w:p>
    <w:p>
      <w:pPr>
        <w:pStyle w:val="7"/>
        <w:numPr>
          <w:ilvl w:val="0"/>
          <w:numId w:val="6"/>
        </w:numPr>
        <w:tabs>
          <w:tab w:val="left" w:pos="1715"/>
        </w:tabs>
        <w:spacing w:before="0" w:after="0" w:line="338" w:lineRule="auto"/>
        <w:ind w:left="588" w:right="649" w:firstLine="641"/>
        <w:jc w:val="both"/>
        <w:rPr>
          <w:sz w:val="32"/>
        </w:rPr>
      </w:pPr>
      <w:r>
        <w:rPr>
          <w:sz w:val="32"/>
        </w:rPr>
        <w:t>进场的劳务人员住宿原则上实行集中居住统一管理，可</w:t>
      </w:r>
      <w:r>
        <w:rPr>
          <w:spacing w:val="-9"/>
          <w:sz w:val="32"/>
        </w:rPr>
        <w:t>以利用活动板房、集装箱、帐篷、农村空置“金包银”房屋，以</w:t>
      </w:r>
      <w:r>
        <w:rPr>
          <w:spacing w:val="6"/>
          <w:w w:val="95"/>
          <w:sz w:val="32"/>
        </w:rPr>
        <w:t xml:space="preserve">及在满足安全条件下的已完工的主体工程建筑物作为集中居住 </w:t>
      </w:r>
      <w:r>
        <w:rPr>
          <w:spacing w:val="-14"/>
          <w:sz w:val="32"/>
        </w:rPr>
        <w:t xml:space="preserve">场所，返厦留观期间，每室不得超过 </w:t>
      </w:r>
      <w:r>
        <w:rPr>
          <w:sz w:val="32"/>
        </w:rPr>
        <w:t>2</w:t>
      </w:r>
      <w:r>
        <w:rPr>
          <w:spacing w:val="-13"/>
          <w:sz w:val="32"/>
        </w:rPr>
        <w:t xml:space="preserve"> 人。施工总承包单位要制</w:t>
      </w:r>
      <w:r>
        <w:rPr>
          <w:spacing w:val="-15"/>
          <w:sz w:val="32"/>
        </w:rPr>
        <w:t>定规章制度，指定专人负责，定期检查卫生情况。宿舍应有可开启式窗户，保持环境整洁卫生，经常保持室内通风，每日进行消</w:t>
      </w:r>
      <w:r>
        <w:rPr>
          <w:spacing w:val="-12"/>
          <w:sz w:val="32"/>
        </w:rPr>
        <w:t>毒。确实无法在工程项目生活区集中居住的，施工总承包单位应</w:t>
      </w:r>
      <w:r>
        <w:rPr>
          <w:spacing w:val="-14"/>
          <w:sz w:val="32"/>
        </w:rPr>
        <w:t>建档造册并加强跟踪管理，同时报居住地乡镇</w:t>
      </w:r>
      <w:r>
        <w:rPr>
          <w:sz w:val="32"/>
        </w:rPr>
        <w:t>（街道</w:t>
      </w:r>
      <w:r>
        <w:rPr>
          <w:spacing w:val="-29"/>
          <w:sz w:val="32"/>
        </w:rPr>
        <w:t>）</w:t>
      </w:r>
      <w:r>
        <w:rPr>
          <w:spacing w:val="-15"/>
          <w:sz w:val="32"/>
        </w:rPr>
        <w:t>或村</w:t>
      </w:r>
      <w:r>
        <w:rPr>
          <w:sz w:val="32"/>
        </w:rPr>
        <w:t>（社区）备案。</w:t>
      </w:r>
    </w:p>
    <w:p>
      <w:pPr>
        <w:pStyle w:val="3"/>
        <w:spacing w:before="8"/>
        <w:ind w:left="1229"/>
        <w:rPr>
          <w:rFonts w:hint="eastAsia" w:ascii="黑体" w:eastAsia="黑体"/>
        </w:rPr>
      </w:pPr>
      <w:r>
        <w:rPr>
          <w:rFonts w:hint="eastAsia" w:ascii="黑体" w:eastAsia="黑体"/>
        </w:rPr>
        <w:t>六、个人卫生健康防护</w:t>
      </w:r>
    </w:p>
    <w:p>
      <w:pPr>
        <w:pStyle w:val="7"/>
        <w:numPr>
          <w:ilvl w:val="0"/>
          <w:numId w:val="7"/>
        </w:numPr>
        <w:tabs>
          <w:tab w:val="left" w:pos="1715"/>
        </w:tabs>
        <w:spacing w:before="168" w:after="0" w:line="240" w:lineRule="auto"/>
        <w:ind w:left="1714" w:right="0" w:hanging="485"/>
        <w:jc w:val="left"/>
        <w:rPr>
          <w:sz w:val="32"/>
        </w:rPr>
      </w:pPr>
      <w:r>
        <w:rPr>
          <w:sz w:val="32"/>
        </w:rPr>
        <w:t>从业人员工作期间应落实个人防护要求，施工现场劳务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820" w:bottom="1160" w:left="1000" w:header="0" w:footer="973" w:gutter="0"/>
        </w:sectPr>
      </w:pPr>
    </w:p>
    <w:p>
      <w:pPr>
        <w:pStyle w:val="3"/>
        <w:spacing w:before="12"/>
        <w:rPr>
          <w:sz w:val="14"/>
        </w:rPr>
      </w:pPr>
    </w:p>
    <w:p>
      <w:pPr>
        <w:pStyle w:val="3"/>
        <w:spacing w:before="55" w:line="338" w:lineRule="auto"/>
        <w:ind w:left="588" w:right="654"/>
      </w:pPr>
      <w:r>
        <w:rPr>
          <w:spacing w:val="6"/>
          <w:w w:val="95"/>
        </w:rPr>
        <w:t xml:space="preserve">人员在有限空间和人员聚集作业时应佩戴口罩，并保持适当距 </w:t>
      </w:r>
      <w:r>
        <w:rPr>
          <w:spacing w:val="6"/>
        </w:rPr>
        <w:t>离。要勤洗手，勤消毒，防止感染。</w:t>
      </w:r>
    </w:p>
    <w:p>
      <w:pPr>
        <w:pStyle w:val="7"/>
        <w:numPr>
          <w:ilvl w:val="0"/>
          <w:numId w:val="7"/>
        </w:numPr>
        <w:tabs>
          <w:tab w:val="left" w:pos="1715"/>
        </w:tabs>
        <w:spacing w:before="3" w:after="0" w:line="338" w:lineRule="auto"/>
        <w:ind w:left="588" w:right="651" w:firstLine="641"/>
        <w:jc w:val="both"/>
        <w:rPr>
          <w:sz w:val="32"/>
        </w:rPr>
      </w:pPr>
      <w:r>
        <w:rPr>
          <w:sz w:val="32"/>
        </w:rPr>
        <w:t>从省外来厦的从业人员，应主动接受机场、铁路、长途</w:t>
      </w:r>
      <w:r>
        <w:rPr>
          <w:spacing w:val="-8"/>
          <w:sz w:val="32"/>
        </w:rPr>
        <w:t>客运及道路入厦检查站的身份登记、体温检测等；抵达居住地后</w:t>
      </w:r>
      <w:r>
        <w:rPr>
          <w:spacing w:val="-5"/>
          <w:w w:val="95"/>
          <w:sz w:val="32"/>
        </w:rPr>
        <w:t>应主动向所在单位、乡镇</w:t>
      </w:r>
      <w:r>
        <w:rPr>
          <w:w w:val="95"/>
          <w:sz w:val="32"/>
        </w:rPr>
        <w:t>（街道</w:t>
      </w:r>
      <w:r>
        <w:rPr>
          <w:spacing w:val="-17"/>
          <w:w w:val="95"/>
          <w:sz w:val="32"/>
        </w:rPr>
        <w:t>）</w:t>
      </w:r>
      <w:r>
        <w:rPr>
          <w:spacing w:val="-10"/>
          <w:w w:val="95"/>
          <w:sz w:val="32"/>
        </w:rPr>
        <w:t>或村</w:t>
      </w:r>
      <w:r>
        <w:rPr>
          <w:w w:val="95"/>
          <w:sz w:val="32"/>
        </w:rPr>
        <w:t>（社区</w:t>
      </w:r>
      <w:r>
        <w:rPr>
          <w:spacing w:val="-20"/>
          <w:w w:val="95"/>
          <w:sz w:val="32"/>
        </w:rPr>
        <w:t>）</w:t>
      </w:r>
      <w:r>
        <w:rPr>
          <w:spacing w:val="-5"/>
          <w:w w:val="95"/>
          <w:sz w:val="32"/>
        </w:rPr>
        <w:t xml:space="preserve">报告，出现不适 </w:t>
      </w:r>
      <w:r>
        <w:rPr>
          <w:spacing w:val="-5"/>
          <w:sz w:val="32"/>
        </w:rPr>
        <w:t>症状，应佩戴口罩及时就近就医。</w:t>
      </w:r>
    </w:p>
    <w:p>
      <w:pPr>
        <w:pStyle w:val="7"/>
        <w:numPr>
          <w:ilvl w:val="0"/>
          <w:numId w:val="7"/>
        </w:numPr>
        <w:tabs>
          <w:tab w:val="left" w:pos="1715"/>
        </w:tabs>
        <w:spacing w:before="8" w:after="0" w:line="338" w:lineRule="auto"/>
        <w:ind w:left="588" w:right="649" w:firstLine="641"/>
        <w:jc w:val="both"/>
        <w:rPr>
          <w:sz w:val="32"/>
        </w:rPr>
      </w:pPr>
      <w:r>
        <w:rPr>
          <w:sz w:val="32"/>
        </w:rPr>
        <w:t>从业人员要如实填报《厦门市建设工程从业人员健康登</w:t>
      </w:r>
      <w:r>
        <w:rPr>
          <w:spacing w:val="-5"/>
          <w:sz w:val="32"/>
        </w:rPr>
        <w:t>记卡》</w:t>
      </w:r>
      <w:r>
        <w:rPr>
          <w:sz w:val="32"/>
        </w:rPr>
        <w:t>（</w:t>
      </w:r>
      <w:r>
        <w:rPr>
          <w:spacing w:val="-18"/>
          <w:sz w:val="32"/>
        </w:rPr>
        <w:t xml:space="preserve">详见附件 </w:t>
      </w:r>
      <w:r>
        <w:rPr>
          <w:spacing w:val="-5"/>
          <w:sz w:val="32"/>
        </w:rPr>
        <w:t>3），</w:t>
      </w:r>
      <w:r>
        <w:rPr>
          <w:spacing w:val="-1"/>
          <w:sz w:val="32"/>
        </w:rPr>
        <w:t>施工总承包单位要造册建档，对瞒报个人健康信息的，将严肃追究相关人员责任。</w:t>
      </w:r>
    </w:p>
    <w:p>
      <w:pPr>
        <w:pStyle w:val="7"/>
        <w:numPr>
          <w:ilvl w:val="0"/>
          <w:numId w:val="7"/>
        </w:numPr>
        <w:tabs>
          <w:tab w:val="left" w:pos="1715"/>
        </w:tabs>
        <w:spacing w:before="6" w:after="0" w:line="338" w:lineRule="auto"/>
        <w:ind w:left="588" w:right="650" w:firstLine="642"/>
        <w:jc w:val="left"/>
        <w:rPr>
          <w:sz w:val="32"/>
        </w:rPr>
      </w:pPr>
      <w:r>
        <w:rPr>
          <w:sz w:val="32"/>
        </w:rPr>
        <w:t>从业人员之间不握手、不递烟、不递茶、不递水，不聚集聊天、不打牌、不打麻将。</w:t>
      </w:r>
    </w:p>
    <w:p>
      <w:pPr>
        <w:pStyle w:val="3"/>
        <w:spacing w:before="3"/>
        <w:ind w:left="1229"/>
        <w:rPr>
          <w:rFonts w:hint="eastAsia" w:ascii="黑体" w:eastAsia="黑体"/>
        </w:rPr>
      </w:pPr>
      <w:r>
        <w:rPr>
          <w:rFonts w:hint="eastAsia" w:ascii="黑体" w:eastAsia="黑体"/>
        </w:rPr>
        <w:t>七、监督管理</w:t>
      </w:r>
    </w:p>
    <w:p>
      <w:pPr>
        <w:pStyle w:val="7"/>
        <w:numPr>
          <w:ilvl w:val="0"/>
          <w:numId w:val="8"/>
        </w:numPr>
        <w:tabs>
          <w:tab w:val="left" w:pos="1711"/>
        </w:tabs>
        <w:spacing w:before="171" w:after="0" w:line="338" w:lineRule="auto"/>
        <w:ind w:left="588" w:right="491" w:firstLine="641"/>
        <w:jc w:val="left"/>
        <w:rPr>
          <w:sz w:val="32"/>
        </w:rPr>
      </w:pPr>
      <w:r>
        <w:rPr>
          <w:spacing w:val="-4"/>
          <w:sz w:val="32"/>
        </w:rPr>
        <w:t>建设工程监管部门要组织成立巡查小组，通过现场抽查</w:t>
      </w:r>
      <w:r>
        <w:rPr>
          <w:spacing w:val="-11"/>
          <w:sz w:val="32"/>
        </w:rPr>
        <w:t>、远程视频巡查等方式，对已复工的工程项目实施抽查，并将防控措施落实情况纳入各方责任主体信用评价监管范围。</w:t>
      </w:r>
    </w:p>
    <w:p>
      <w:pPr>
        <w:pStyle w:val="7"/>
        <w:numPr>
          <w:ilvl w:val="0"/>
          <w:numId w:val="8"/>
        </w:numPr>
        <w:tabs>
          <w:tab w:val="left" w:pos="1711"/>
        </w:tabs>
        <w:spacing w:before="6" w:after="0" w:line="338" w:lineRule="auto"/>
        <w:ind w:left="589" w:right="494" w:firstLine="640"/>
        <w:jc w:val="left"/>
        <w:rPr>
          <w:sz w:val="32"/>
        </w:rPr>
      </w:pPr>
      <w:r>
        <w:rPr>
          <w:spacing w:val="-8"/>
          <w:sz w:val="32"/>
        </w:rPr>
        <w:t xml:space="preserve">建设工程监管部门应加强应急值守，实施 </w:t>
      </w:r>
      <w:r>
        <w:rPr>
          <w:sz w:val="32"/>
        </w:rPr>
        <w:t>24</w:t>
      </w:r>
      <w:r>
        <w:rPr>
          <w:spacing w:val="-15"/>
          <w:sz w:val="32"/>
        </w:rPr>
        <w:t xml:space="preserve"> 小时值班制</w:t>
      </w:r>
      <w:r>
        <w:rPr>
          <w:spacing w:val="-20"/>
          <w:sz w:val="32"/>
        </w:rPr>
        <w:t xml:space="preserve">度，及时了解掌握所监管工程项目疫情情况。对发生疫情的项目， </w:t>
      </w:r>
      <w:r>
        <w:rPr>
          <w:sz w:val="32"/>
        </w:rPr>
        <w:t>第一时间报告属地卫生防疫部门。</w:t>
      </w:r>
    </w:p>
    <w:p>
      <w:pPr>
        <w:pStyle w:val="7"/>
        <w:numPr>
          <w:ilvl w:val="0"/>
          <w:numId w:val="8"/>
        </w:numPr>
        <w:tabs>
          <w:tab w:val="left" w:pos="1715"/>
        </w:tabs>
        <w:spacing w:before="6" w:after="0" w:line="338" w:lineRule="auto"/>
        <w:ind w:left="589" w:right="539" w:firstLine="641"/>
        <w:jc w:val="left"/>
        <w:rPr>
          <w:sz w:val="32"/>
        </w:rPr>
      </w:pPr>
      <w:r>
        <w:rPr>
          <w:sz w:val="32"/>
        </w:rPr>
        <w:t>各企业、各项目部要结合实际情况，参照本手册，制订</w:t>
      </w:r>
      <w:r>
        <w:rPr>
          <w:spacing w:val="-1"/>
          <w:sz w:val="32"/>
        </w:rPr>
        <w:t xml:space="preserve">实施具体防控措施，切实做到有效防控，有序复工，分类管理， </w:t>
      </w:r>
      <w:r>
        <w:rPr>
          <w:sz w:val="32"/>
        </w:rPr>
        <w:t>精准施策。</w:t>
      </w:r>
    </w:p>
    <w:p>
      <w:pPr>
        <w:spacing w:after="0" w:line="338" w:lineRule="auto"/>
        <w:jc w:val="left"/>
        <w:rPr>
          <w:sz w:val="32"/>
        </w:rPr>
        <w:sectPr>
          <w:pgSz w:w="11910" w:h="16840"/>
          <w:pgMar w:top="1580" w:right="820" w:bottom="1160" w:left="1000" w:header="0" w:footer="973" w:gutter="0"/>
        </w:sectPr>
      </w:pPr>
    </w:p>
    <w:p>
      <w:pPr>
        <w:pStyle w:val="3"/>
        <w:spacing w:before="1"/>
        <w:rPr>
          <w:sz w:val="10"/>
        </w:rPr>
      </w:pPr>
    </w:p>
    <w:p>
      <w:pPr>
        <w:spacing w:after="0"/>
        <w:rPr>
          <w:sz w:val="10"/>
        </w:rPr>
        <w:sectPr>
          <w:pgSz w:w="11910" w:h="16840"/>
          <w:pgMar w:top="1580" w:right="820" w:bottom="1160" w:left="1000" w:header="0" w:footer="973" w:gutter="0"/>
        </w:sectPr>
      </w:pPr>
    </w:p>
    <w:p>
      <w:pPr>
        <w:pStyle w:val="3"/>
        <w:spacing w:before="55"/>
        <w:ind w:left="588"/>
      </w:pPr>
      <w:r>
        <w:rPr>
          <w:spacing w:val="-27"/>
        </w:rPr>
        <w:t xml:space="preserve">附件 </w:t>
      </w:r>
      <w:r>
        <w:t>1</w:t>
      </w:r>
    </w:p>
    <w:p>
      <w:pPr>
        <w:pStyle w:val="3"/>
        <w:spacing w:before="1"/>
        <w:rPr>
          <w:sz w:val="40"/>
        </w:rPr>
      </w:pPr>
      <w:r>
        <w:br w:type="column"/>
      </w:r>
    </w:p>
    <w:p>
      <w:pPr>
        <w:pStyle w:val="2"/>
      </w:pPr>
      <w:r>
        <w:t>厦门市建设工程开工复工备案表</w:t>
      </w:r>
    </w:p>
    <w:p>
      <w:pPr>
        <w:spacing w:after="0"/>
        <w:sectPr>
          <w:type w:val="continuous"/>
          <w:pgSz w:w="11910" w:h="16840"/>
          <w:pgMar w:top="1540" w:right="820" w:bottom="1380" w:left="1000" w:header="720" w:footer="720" w:gutter="0"/>
          <w:cols w:equalWidth="0" w:num="2">
            <w:col w:w="1511" w:space="389"/>
            <w:col w:w="8190"/>
          </w:cols>
        </w:sectPr>
      </w:pPr>
    </w:p>
    <w:p>
      <w:pPr>
        <w:tabs>
          <w:tab w:val="left" w:pos="6190"/>
          <w:tab w:val="left" w:pos="7870"/>
          <w:tab w:val="left" w:pos="8432"/>
          <w:tab w:val="left" w:pos="8991"/>
        </w:tabs>
        <w:spacing w:before="118" w:after="23"/>
        <w:ind w:left="588" w:right="0" w:firstLine="0"/>
        <w:jc w:val="left"/>
        <w:rPr>
          <w:sz w:val="28"/>
        </w:rPr>
      </w:pPr>
      <w:r>
        <w:rPr>
          <w:sz w:val="28"/>
        </w:rPr>
        <w:t>施工总</w:t>
      </w:r>
      <w:r>
        <w:rPr>
          <w:spacing w:val="-3"/>
          <w:sz w:val="28"/>
        </w:rPr>
        <w:t>承</w:t>
      </w:r>
      <w:r>
        <w:rPr>
          <w:sz w:val="28"/>
        </w:rPr>
        <w:t>包单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填报时</w:t>
      </w:r>
      <w:r>
        <w:rPr>
          <w:spacing w:val="-3"/>
          <w:sz w:val="28"/>
        </w:rPr>
        <w:t>间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tbl>
      <w:tblPr>
        <w:tblStyle w:val="4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248"/>
        <w:gridCol w:w="1272"/>
        <w:gridCol w:w="720"/>
        <w:gridCol w:w="2520"/>
        <w:gridCol w:w="720"/>
        <w:gridCol w:w="456"/>
        <w:gridCol w:w="631"/>
        <w:gridCol w:w="633"/>
        <w:gridCol w:w="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96" w:type="dxa"/>
            <w:gridSpan w:val="2"/>
            <w:vMerge w:val="restart"/>
          </w:tcPr>
          <w:p>
            <w:pPr>
              <w:pStyle w:val="8"/>
              <w:spacing w:before="7"/>
              <w:rPr>
                <w:sz w:val="21"/>
              </w:rPr>
            </w:pPr>
          </w:p>
          <w:p>
            <w:pPr>
              <w:pStyle w:val="8"/>
              <w:ind w:left="386"/>
              <w:rPr>
                <w:sz w:val="28"/>
              </w:rPr>
            </w:pPr>
            <w:r>
              <w:rPr>
                <w:sz w:val="28"/>
              </w:rPr>
              <w:t>工程名称</w:t>
            </w:r>
          </w:p>
        </w:tc>
        <w:tc>
          <w:tcPr>
            <w:tcW w:w="5688" w:type="dxa"/>
            <w:gridSpan w:val="5"/>
            <w:vMerge w:val="restart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5" w:type="dxa"/>
            <w:gridSpan w:val="3"/>
          </w:tcPr>
          <w:p>
            <w:pPr>
              <w:pStyle w:val="8"/>
              <w:spacing w:before="39" w:line="341" w:lineRule="exact"/>
              <w:ind w:left="386"/>
              <w:rPr>
                <w:sz w:val="28"/>
              </w:rPr>
            </w:pPr>
            <w:r>
              <w:rPr>
                <w:sz w:val="28"/>
              </w:rPr>
              <w:t>施工类别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9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8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>
            <w:pPr>
              <w:pStyle w:val="8"/>
              <w:spacing w:before="39" w:line="339" w:lineRule="exact"/>
              <w:ind w:left="175"/>
              <w:rPr>
                <w:sz w:val="28"/>
              </w:rPr>
            </w:pPr>
            <w:r>
              <w:rPr>
                <w:w w:val="100"/>
                <w:sz w:val="28"/>
              </w:rPr>
              <w:t>□</w:t>
            </w:r>
          </w:p>
        </w:tc>
        <w:tc>
          <w:tcPr>
            <w:tcW w:w="633" w:type="dxa"/>
          </w:tcPr>
          <w:p>
            <w:pPr>
              <w:pStyle w:val="8"/>
              <w:spacing w:before="39" w:line="339" w:lineRule="exact"/>
              <w:ind w:left="175"/>
              <w:rPr>
                <w:sz w:val="28"/>
              </w:rPr>
            </w:pPr>
            <w:r>
              <w:rPr>
                <w:w w:val="100"/>
                <w:sz w:val="28"/>
              </w:rPr>
              <w:t>□</w:t>
            </w:r>
          </w:p>
        </w:tc>
        <w:tc>
          <w:tcPr>
            <w:tcW w:w="631" w:type="dxa"/>
          </w:tcPr>
          <w:p>
            <w:pPr>
              <w:pStyle w:val="8"/>
              <w:spacing w:before="39" w:line="339" w:lineRule="exact"/>
              <w:ind w:left="173"/>
              <w:rPr>
                <w:sz w:val="28"/>
              </w:rPr>
            </w:pPr>
            <w:r>
              <w:rPr>
                <w:w w:val="100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96" w:type="dxa"/>
            <w:gridSpan w:val="2"/>
          </w:tcPr>
          <w:p>
            <w:pPr>
              <w:pStyle w:val="8"/>
              <w:spacing w:before="240"/>
              <w:ind w:left="386"/>
              <w:rPr>
                <w:sz w:val="28"/>
              </w:rPr>
            </w:pPr>
            <w:r>
              <w:rPr>
                <w:sz w:val="28"/>
              </w:rPr>
              <w:t>项目地址</w:t>
            </w:r>
          </w:p>
        </w:tc>
        <w:tc>
          <w:tcPr>
            <w:tcW w:w="5688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631" w:type="dxa"/>
            <w:vMerge w:val="restart"/>
          </w:tcPr>
          <w:p>
            <w:pPr>
              <w:pStyle w:val="8"/>
              <w:spacing w:before="41" w:line="266" w:lineRule="auto"/>
              <w:ind w:left="174" w:right="163"/>
              <w:jc w:val="both"/>
              <w:rPr>
                <w:sz w:val="28"/>
              </w:rPr>
            </w:pPr>
            <w:r>
              <w:rPr>
                <w:sz w:val="28"/>
              </w:rPr>
              <w:t>房建工</w:t>
            </w:r>
          </w:p>
          <w:p>
            <w:pPr>
              <w:pStyle w:val="8"/>
              <w:spacing w:before="5" w:line="339" w:lineRule="exact"/>
              <w:ind w:left="174"/>
              <w:jc w:val="both"/>
              <w:rPr>
                <w:sz w:val="28"/>
              </w:rPr>
            </w:pPr>
            <w:r>
              <w:rPr>
                <w:w w:val="100"/>
                <w:sz w:val="28"/>
              </w:rPr>
              <w:t>程</w:t>
            </w:r>
          </w:p>
        </w:tc>
        <w:tc>
          <w:tcPr>
            <w:tcW w:w="633" w:type="dxa"/>
            <w:vMerge w:val="restart"/>
          </w:tcPr>
          <w:p>
            <w:pPr>
              <w:pStyle w:val="8"/>
              <w:spacing w:before="41" w:line="266" w:lineRule="auto"/>
              <w:ind w:left="175" w:right="165"/>
              <w:jc w:val="both"/>
              <w:rPr>
                <w:sz w:val="28"/>
              </w:rPr>
            </w:pPr>
            <w:r>
              <w:rPr>
                <w:sz w:val="28"/>
              </w:rPr>
              <w:t>市政工</w:t>
            </w:r>
          </w:p>
          <w:p>
            <w:pPr>
              <w:pStyle w:val="8"/>
              <w:spacing w:before="5" w:line="339" w:lineRule="exact"/>
              <w:ind w:left="175"/>
              <w:jc w:val="both"/>
              <w:rPr>
                <w:sz w:val="28"/>
              </w:rPr>
            </w:pPr>
            <w:r>
              <w:rPr>
                <w:w w:val="100"/>
                <w:sz w:val="28"/>
              </w:rPr>
              <w:t>程</w:t>
            </w:r>
          </w:p>
        </w:tc>
        <w:tc>
          <w:tcPr>
            <w:tcW w:w="631" w:type="dxa"/>
            <w:vMerge w:val="restart"/>
          </w:tcPr>
          <w:p>
            <w:pPr>
              <w:pStyle w:val="8"/>
              <w:spacing w:before="41" w:line="266" w:lineRule="auto"/>
              <w:ind w:left="173" w:right="164"/>
              <w:jc w:val="both"/>
              <w:rPr>
                <w:sz w:val="28"/>
              </w:rPr>
            </w:pPr>
            <w:r>
              <w:rPr>
                <w:sz w:val="28"/>
              </w:rPr>
              <w:t>其他工</w:t>
            </w:r>
          </w:p>
          <w:p>
            <w:pPr>
              <w:pStyle w:val="8"/>
              <w:spacing w:before="5" w:line="340" w:lineRule="exact"/>
              <w:ind w:left="173"/>
              <w:jc w:val="both"/>
              <w:rPr>
                <w:sz w:val="28"/>
              </w:rPr>
            </w:pPr>
            <w:r>
              <w:rPr>
                <w:w w:val="100"/>
                <w:sz w:val="28"/>
              </w:rPr>
              <w:t>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896" w:type="dxa"/>
            <w:gridSpan w:val="2"/>
          </w:tcPr>
          <w:p>
            <w:pPr>
              <w:pStyle w:val="8"/>
              <w:spacing w:before="3"/>
              <w:rPr>
                <w:sz w:val="23"/>
              </w:rPr>
            </w:pPr>
          </w:p>
          <w:p>
            <w:pPr>
              <w:pStyle w:val="8"/>
              <w:ind w:left="386"/>
              <w:rPr>
                <w:sz w:val="28"/>
              </w:rPr>
            </w:pPr>
            <w:r>
              <w:rPr>
                <w:sz w:val="28"/>
              </w:rPr>
              <w:t>属地政府</w:t>
            </w:r>
          </w:p>
        </w:tc>
        <w:tc>
          <w:tcPr>
            <w:tcW w:w="5688" w:type="dxa"/>
            <w:gridSpan w:val="5"/>
          </w:tcPr>
          <w:p>
            <w:pPr>
              <w:pStyle w:val="8"/>
              <w:spacing w:before="3"/>
              <w:rPr>
                <w:sz w:val="23"/>
              </w:rPr>
            </w:pPr>
          </w:p>
          <w:p>
            <w:pPr>
              <w:pStyle w:val="8"/>
              <w:tabs>
                <w:tab w:val="left" w:pos="2143"/>
                <w:tab w:val="left" w:pos="4103"/>
              </w:tabs>
              <w:ind w:left="1022"/>
              <w:rPr>
                <w:sz w:val="28"/>
              </w:rPr>
            </w:pPr>
            <w:r>
              <w:rPr>
                <w:sz w:val="28"/>
              </w:rPr>
              <w:t>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镇（</w:t>
            </w:r>
            <w:r>
              <w:rPr>
                <w:spacing w:val="-3"/>
                <w:sz w:val="28"/>
              </w:rPr>
              <w:t>街</w:t>
            </w:r>
            <w:r>
              <w:rPr>
                <w:sz w:val="28"/>
              </w:rPr>
              <w:t>）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村（</w:t>
            </w:r>
            <w:r>
              <w:rPr>
                <w:spacing w:val="-3"/>
                <w:sz w:val="28"/>
              </w:rPr>
              <w:t>社</w:t>
            </w:r>
            <w:r>
              <w:rPr>
                <w:sz w:val="28"/>
              </w:rPr>
              <w:t>区）</w:t>
            </w:r>
          </w:p>
        </w:tc>
        <w:tc>
          <w:tcPr>
            <w:tcW w:w="6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9" w:hRule="atLeast"/>
        </w:trPr>
        <w:tc>
          <w:tcPr>
            <w:tcW w:w="648" w:type="dxa"/>
          </w:tcPr>
          <w:p>
            <w:pPr>
              <w:pStyle w:val="8"/>
              <w:spacing w:before="8"/>
              <w:rPr>
                <w:sz w:val="40"/>
              </w:rPr>
            </w:pPr>
          </w:p>
          <w:p>
            <w:pPr>
              <w:pStyle w:val="8"/>
              <w:spacing w:before="1" w:line="333" w:lineRule="auto"/>
              <w:ind w:left="182" w:right="174"/>
              <w:jc w:val="both"/>
              <w:rPr>
                <w:sz w:val="28"/>
              </w:rPr>
            </w:pPr>
            <w:r>
              <w:rPr>
                <w:sz w:val="28"/>
              </w:rPr>
              <w:t>预防措施自查情况</w:t>
            </w:r>
          </w:p>
        </w:tc>
        <w:tc>
          <w:tcPr>
            <w:tcW w:w="8831" w:type="dxa"/>
            <w:gridSpan w:val="9"/>
          </w:tcPr>
          <w:p>
            <w:pPr>
              <w:pStyle w:val="8"/>
              <w:spacing w:before="39" w:line="268" w:lineRule="auto"/>
              <w:ind w:left="107" w:right="90"/>
              <w:jc w:val="both"/>
              <w:rPr>
                <w:sz w:val="28"/>
              </w:rPr>
            </w:pPr>
            <w:r>
              <w:rPr>
                <w:sz w:val="28"/>
              </w:rPr>
              <w:t>□1.</w:t>
            </w:r>
            <w:r>
              <w:rPr>
                <w:spacing w:val="-9"/>
                <w:sz w:val="28"/>
              </w:rPr>
              <w:t>已通过微信、电话、书面资料等方式向项目所有人员宣传学习国家</w:t>
            </w:r>
            <w:r>
              <w:rPr>
                <w:spacing w:val="-11"/>
                <w:sz w:val="28"/>
              </w:rPr>
              <w:t>和省、市、区关于新型肺炎防控相关精神及防控知识，切实提高每个员</w:t>
            </w:r>
            <w:r>
              <w:rPr>
                <w:spacing w:val="-1"/>
                <w:sz w:val="28"/>
              </w:rPr>
              <w:t>工的防范意识。</w:t>
            </w:r>
          </w:p>
          <w:p>
            <w:pPr>
              <w:pStyle w:val="8"/>
              <w:spacing w:line="268" w:lineRule="auto"/>
              <w:ind w:left="107" w:right="90"/>
              <w:jc w:val="both"/>
              <w:rPr>
                <w:sz w:val="28"/>
              </w:rPr>
            </w:pPr>
            <w:r>
              <w:rPr>
                <w:sz w:val="28"/>
              </w:rPr>
              <w:t>□2.</w:t>
            </w:r>
            <w:r>
              <w:rPr>
                <w:spacing w:val="-9"/>
                <w:sz w:val="28"/>
              </w:rPr>
              <w:t>已认真做好口罩、红外线测温仪、体温计、消毒液等疫情防控相关</w:t>
            </w:r>
            <w:r>
              <w:rPr>
                <w:spacing w:val="-3"/>
                <w:sz w:val="28"/>
              </w:rPr>
              <w:t>医疗物品、物资储备工作。</w:t>
            </w:r>
          </w:p>
          <w:p>
            <w:pPr>
              <w:pStyle w:val="8"/>
              <w:spacing w:line="26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□3.</w:t>
            </w:r>
            <w:r>
              <w:rPr>
                <w:spacing w:val="-7"/>
                <w:sz w:val="28"/>
              </w:rPr>
              <w:t>已做好返岗人员的信息登记工作，每名返岗人员已如实填报《厦门</w:t>
            </w:r>
            <w:r>
              <w:rPr>
                <w:spacing w:val="-5"/>
                <w:sz w:val="28"/>
              </w:rPr>
              <w:t>市建设工程从业人员健康登记卡》。</w:t>
            </w:r>
          </w:p>
          <w:p>
            <w:pPr>
              <w:pStyle w:val="8"/>
              <w:spacing w:line="268" w:lineRule="auto"/>
              <w:ind w:left="106" w:right="31"/>
              <w:jc w:val="both"/>
              <w:rPr>
                <w:sz w:val="28"/>
              </w:rPr>
            </w:pPr>
            <w:r>
              <w:rPr>
                <w:sz w:val="28"/>
              </w:rPr>
              <w:t>□4.已提前做好办公区、生产及作业场地、宿舍和餐厅等人员集聚区域的消毒消杀工作，并每天定期消毒消杀，具备相关凭证、影像资料等。</w:t>
            </w:r>
          </w:p>
          <w:p>
            <w:pPr>
              <w:pStyle w:val="8"/>
              <w:spacing w:line="268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□5.</w:t>
            </w:r>
            <w:r>
              <w:rPr>
                <w:spacing w:val="-7"/>
                <w:sz w:val="28"/>
              </w:rPr>
              <w:t>已制定详细的开工复工方案，项目应成立疫情防控工作组，并加强</w:t>
            </w:r>
            <w:r>
              <w:rPr>
                <w:spacing w:val="-5"/>
                <w:sz w:val="28"/>
              </w:rPr>
              <w:t>工地值班值守，严格实施出入登记。</w:t>
            </w:r>
          </w:p>
          <w:p>
            <w:pPr>
              <w:pStyle w:val="8"/>
              <w:spacing w:line="33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□6.工地已做好疫情防控相关措施，具备开工复工条件。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648" w:type="dxa"/>
          </w:tcPr>
          <w:p>
            <w:pPr>
              <w:pStyle w:val="8"/>
              <w:spacing w:before="123" w:line="333" w:lineRule="auto"/>
              <w:ind w:left="182" w:right="174"/>
              <w:jc w:val="both"/>
              <w:rPr>
                <w:sz w:val="28"/>
              </w:rPr>
            </w:pPr>
            <w:r>
              <w:rPr>
                <w:sz w:val="28"/>
              </w:rPr>
              <w:t>施工总承包单</w:t>
            </w:r>
          </w:p>
          <w:p>
            <w:pPr>
              <w:pStyle w:val="8"/>
              <w:spacing w:before="8" w:line="358" w:lineRule="exact"/>
              <w:ind w:left="182"/>
              <w:jc w:val="both"/>
              <w:rPr>
                <w:sz w:val="28"/>
              </w:rPr>
            </w:pPr>
            <w:r>
              <w:rPr>
                <w:w w:val="100"/>
                <w:sz w:val="28"/>
              </w:rPr>
              <w:t>位</w:t>
            </w:r>
          </w:p>
        </w:tc>
        <w:tc>
          <w:tcPr>
            <w:tcW w:w="2520" w:type="dxa"/>
            <w:gridSpan w:val="2"/>
          </w:tcPr>
          <w:p>
            <w:pPr>
              <w:pStyle w:val="8"/>
              <w:spacing w:before="123" w:line="667" w:lineRule="auto"/>
              <w:ind w:left="107" w:right="998"/>
              <w:rPr>
                <w:sz w:val="28"/>
              </w:rPr>
            </w:pPr>
            <w:r>
              <w:rPr>
                <w:sz w:val="28"/>
              </w:rPr>
              <w:t>项目经理： 联系电话：</w:t>
            </w:r>
          </w:p>
          <w:p>
            <w:pPr>
              <w:pStyle w:val="8"/>
              <w:spacing w:before="3"/>
              <w:rPr>
                <w:sz w:val="28"/>
              </w:rPr>
            </w:pPr>
          </w:p>
          <w:p>
            <w:pPr>
              <w:pStyle w:val="8"/>
              <w:tabs>
                <w:tab w:val="left" w:pos="1468"/>
                <w:tab w:val="left" w:pos="2028"/>
              </w:tabs>
              <w:spacing w:before="1" w:line="500" w:lineRule="atLeast"/>
              <w:ind w:left="909" w:right="198" w:firstLine="141"/>
              <w:rPr>
                <w:sz w:val="28"/>
              </w:rPr>
            </w:pPr>
            <w:r>
              <w:rPr>
                <w:sz w:val="28"/>
              </w:rPr>
              <w:t>（公</w:t>
            </w:r>
            <w:r>
              <w:rPr>
                <w:spacing w:val="-3"/>
                <w:sz w:val="28"/>
              </w:rPr>
              <w:t>章</w:t>
            </w:r>
            <w:r>
              <w:rPr>
                <w:sz w:val="28"/>
              </w:rPr>
              <w:t>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  <w:tc>
          <w:tcPr>
            <w:tcW w:w="720" w:type="dxa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40"/>
              </w:rPr>
            </w:pPr>
          </w:p>
          <w:p>
            <w:pPr>
              <w:pStyle w:val="8"/>
              <w:spacing w:line="333" w:lineRule="auto"/>
              <w:ind w:left="218" w:right="208"/>
              <w:jc w:val="both"/>
              <w:rPr>
                <w:sz w:val="28"/>
              </w:rPr>
            </w:pPr>
            <w:r>
              <w:rPr>
                <w:sz w:val="28"/>
              </w:rPr>
              <w:t>监理单位</w:t>
            </w:r>
          </w:p>
        </w:tc>
        <w:tc>
          <w:tcPr>
            <w:tcW w:w="2520" w:type="dxa"/>
          </w:tcPr>
          <w:p>
            <w:pPr>
              <w:pStyle w:val="8"/>
              <w:spacing w:before="123" w:line="667" w:lineRule="auto"/>
              <w:ind w:left="108" w:right="998"/>
              <w:rPr>
                <w:sz w:val="28"/>
              </w:rPr>
            </w:pPr>
            <w:r>
              <w:rPr>
                <w:sz w:val="28"/>
              </w:rPr>
              <w:t>项目总监： 联系电话：</w:t>
            </w:r>
          </w:p>
          <w:p>
            <w:pPr>
              <w:pStyle w:val="8"/>
              <w:spacing w:before="3"/>
              <w:rPr>
                <w:sz w:val="28"/>
              </w:rPr>
            </w:pPr>
          </w:p>
          <w:p>
            <w:pPr>
              <w:pStyle w:val="8"/>
              <w:tabs>
                <w:tab w:val="left" w:pos="1468"/>
                <w:tab w:val="left" w:pos="2028"/>
              </w:tabs>
              <w:spacing w:before="1" w:line="500" w:lineRule="atLeast"/>
              <w:ind w:left="909" w:right="198" w:firstLine="141"/>
              <w:rPr>
                <w:sz w:val="28"/>
              </w:rPr>
            </w:pPr>
            <w:r>
              <w:rPr>
                <w:sz w:val="28"/>
              </w:rPr>
              <w:t>（公</w:t>
            </w:r>
            <w:r>
              <w:rPr>
                <w:spacing w:val="-3"/>
                <w:sz w:val="28"/>
              </w:rPr>
              <w:t>章</w:t>
            </w:r>
            <w:r>
              <w:rPr>
                <w:sz w:val="28"/>
              </w:rPr>
              <w:t>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  <w:tc>
          <w:tcPr>
            <w:tcW w:w="720" w:type="dxa"/>
          </w:tcPr>
          <w:p>
            <w:pPr>
              <w:pStyle w:val="8"/>
              <w:spacing w:before="123" w:line="333" w:lineRule="auto"/>
              <w:ind w:left="218" w:right="208"/>
              <w:jc w:val="center"/>
              <w:rPr>
                <w:sz w:val="28"/>
              </w:rPr>
            </w:pPr>
            <w:r>
              <w:rPr>
                <w:sz w:val="28"/>
              </w:rPr>
              <w:t>建设</w:t>
            </w:r>
          </w:p>
          <w:p>
            <w:pPr>
              <w:pStyle w:val="8"/>
              <w:spacing w:before="1" w:line="333" w:lineRule="auto"/>
              <w:ind w:left="108" w:right="38" w:hanging="61"/>
              <w:jc w:val="center"/>
              <w:rPr>
                <w:sz w:val="28"/>
              </w:rPr>
            </w:pPr>
            <w:r>
              <w:rPr>
                <w:sz w:val="28"/>
              </w:rPr>
              <w:t>（ 代 建</w:t>
            </w:r>
            <w:r>
              <w:rPr>
                <w:spacing w:val="-18"/>
                <w:sz w:val="28"/>
              </w:rPr>
              <w:t xml:space="preserve">） </w:t>
            </w:r>
            <w:r>
              <w:rPr>
                <w:sz w:val="28"/>
              </w:rPr>
              <w:t>单</w:t>
            </w:r>
          </w:p>
          <w:p>
            <w:pPr>
              <w:pStyle w:val="8"/>
              <w:spacing w:before="7" w:line="358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位</w:t>
            </w:r>
          </w:p>
        </w:tc>
        <w:tc>
          <w:tcPr>
            <w:tcW w:w="2351" w:type="dxa"/>
            <w:gridSpan w:val="4"/>
          </w:tcPr>
          <w:p>
            <w:pPr>
              <w:pStyle w:val="8"/>
              <w:spacing w:before="123" w:line="667" w:lineRule="auto"/>
              <w:ind w:left="107" w:right="548"/>
              <w:rPr>
                <w:sz w:val="28"/>
              </w:rPr>
            </w:pPr>
            <w:r>
              <w:rPr>
                <w:sz w:val="28"/>
              </w:rPr>
              <w:t>项目负责人： 联系电话：</w:t>
            </w:r>
          </w:p>
          <w:p>
            <w:pPr>
              <w:pStyle w:val="8"/>
              <w:spacing w:before="3"/>
              <w:rPr>
                <w:sz w:val="28"/>
              </w:rPr>
            </w:pPr>
          </w:p>
          <w:p>
            <w:pPr>
              <w:pStyle w:val="8"/>
              <w:tabs>
                <w:tab w:val="left" w:pos="1384"/>
                <w:tab w:val="left" w:pos="1944"/>
              </w:tabs>
              <w:spacing w:before="1" w:line="500" w:lineRule="atLeast"/>
              <w:ind w:left="825" w:right="113" w:firstLine="141"/>
              <w:rPr>
                <w:sz w:val="28"/>
              </w:rPr>
            </w:pPr>
            <w:r>
              <w:rPr>
                <w:sz w:val="28"/>
              </w:rPr>
              <w:t>（公</w:t>
            </w:r>
            <w:r>
              <w:rPr>
                <w:spacing w:val="-3"/>
                <w:sz w:val="28"/>
              </w:rPr>
              <w:t>章</w:t>
            </w:r>
            <w:r>
              <w:rPr>
                <w:sz w:val="28"/>
              </w:rPr>
              <w:t>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48" w:type="dxa"/>
          </w:tcPr>
          <w:p>
            <w:pPr>
              <w:pStyle w:val="8"/>
              <w:spacing w:line="500" w:lineRule="exact"/>
              <w:ind w:left="182" w:right="174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  <w:tc>
          <w:tcPr>
            <w:tcW w:w="8831" w:type="dxa"/>
            <w:gridSpan w:val="9"/>
          </w:tcPr>
          <w:p>
            <w:pPr>
              <w:pStyle w:val="8"/>
              <w:spacing w:line="500" w:lineRule="exact"/>
              <w:ind w:left="107" w:right="22"/>
              <w:rPr>
                <w:sz w:val="28"/>
              </w:rPr>
            </w:pPr>
            <w:r>
              <w:rPr>
                <w:sz w:val="28"/>
              </w:rPr>
              <w:t>本表一式五份，施工总承包单位、监理单位、建设（代建）单位、监管部门、属地政府(镇(街)或村(社区))各一份。</w:t>
            </w:r>
          </w:p>
        </w:tc>
      </w:tr>
    </w:tbl>
    <w:p>
      <w:pPr>
        <w:spacing w:after="0" w:line="500" w:lineRule="exact"/>
        <w:rPr>
          <w:sz w:val="28"/>
        </w:rPr>
        <w:sectPr>
          <w:type w:val="continuous"/>
          <w:pgSz w:w="11910" w:h="16840"/>
          <w:pgMar w:top="1540" w:right="820" w:bottom="1380" w:left="1000" w:header="720" w:footer="720" w:gutter="0"/>
        </w:sectPr>
      </w:pPr>
    </w:p>
    <w:p>
      <w:pPr>
        <w:pStyle w:val="3"/>
        <w:spacing w:before="1"/>
        <w:rPr>
          <w:sz w:val="10"/>
        </w:rPr>
      </w:pPr>
    </w:p>
    <w:p>
      <w:pPr>
        <w:spacing w:after="0"/>
        <w:rPr>
          <w:sz w:val="10"/>
        </w:rPr>
        <w:sectPr>
          <w:pgSz w:w="11910" w:h="16840"/>
          <w:pgMar w:top="1580" w:right="820" w:bottom="1160" w:left="1000" w:header="0" w:footer="973" w:gutter="0"/>
        </w:sectPr>
      </w:pPr>
    </w:p>
    <w:p>
      <w:pPr>
        <w:pStyle w:val="3"/>
        <w:spacing w:before="55"/>
        <w:ind w:left="588"/>
      </w:pPr>
      <w:r>
        <w:rPr>
          <w:spacing w:val="-27"/>
        </w:rPr>
        <w:t xml:space="preserve">附件 </w:t>
      </w:r>
      <w:r>
        <w:rPr>
          <w:spacing w:val="-19"/>
        </w:rPr>
        <w:t>2</w:t>
      </w:r>
    </w:p>
    <w:p>
      <w:pPr>
        <w:pStyle w:val="3"/>
        <w:spacing w:before="3"/>
        <w:rPr>
          <w:sz w:val="43"/>
        </w:rPr>
      </w:pPr>
      <w:r>
        <w:br w:type="column"/>
      </w:r>
    </w:p>
    <w:p>
      <w:pPr>
        <w:pStyle w:val="2"/>
        <w:spacing w:before="1"/>
        <w:ind w:left="258"/>
      </w:pPr>
      <w:r>
        <w:t>厦门市建设工程开工复工疫情防控评估表</w:t>
      </w:r>
    </w:p>
    <w:p>
      <w:pPr>
        <w:spacing w:after="0"/>
        <w:sectPr>
          <w:type w:val="continuous"/>
          <w:pgSz w:w="11910" w:h="16840"/>
          <w:pgMar w:top="1540" w:right="820" w:bottom="1380" w:left="1000" w:header="720" w:footer="720" w:gutter="0"/>
          <w:cols w:equalWidth="0" w:num="2">
            <w:col w:w="1471" w:space="40"/>
            <w:col w:w="8579"/>
          </w:cols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"/>
        <w:rPr>
          <w:rFonts w:ascii="黑体"/>
          <w:sz w:val="19"/>
        </w:rPr>
      </w:pPr>
    </w:p>
    <w:p>
      <w:pPr>
        <w:tabs>
          <w:tab w:val="left" w:pos="6216"/>
          <w:tab w:val="left" w:pos="7896"/>
          <w:tab w:val="left" w:pos="8496"/>
          <w:tab w:val="left" w:pos="9096"/>
        </w:tabs>
        <w:spacing w:before="0" w:after="19"/>
        <w:ind w:left="216" w:right="0" w:firstLine="0"/>
        <w:jc w:val="left"/>
        <w:rPr>
          <w:sz w:val="24"/>
        </w:rPr>
      </w:pPr>
      <w:r>
        <w:rPr>
          <w:sz w:val="24"/>
        </w:rPr>
        <w:t>项目名称：</w:t>
      </w:r>
      <w:r>
        <w:rPr>
          <w:sz w:val="24"/>
        </w:rPr>
        <w:tab/>
      </w:r>
      <w:r>
        <w:rPr>
          <w:sz w:val="24"/>
        </w:rPr>
        <w:t>评估日期：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44"/>
        <w:gridCol w:w="3000"/>
        <w:gridCol w:w="1025"/>
        <w:gridCol w:w="1735"/>
        <w:gridCol w:w="439"/>
        <w:gridCol w:w="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84" w:type="dxa"/>
          </w:tcPr>
          <w:p>
            <w:pPr>
              <w:pStyle w:val="8"/>
              <w:spacing w:before="2"/>
              <w:ind w:left="220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>
            <w:pPr>
              <w:pStyle w:val="8"/>
              <w:spacing w:before="7" w:line="289" w:lineRule="exact"/>
              <w:ind w:left="220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160"/>
              <w:ind w:left="2480" w:right="2478"/>
              <w:jc w:val="center"/>
              <w:rPr>
                <w:sz w:val="24"/>
              </w:rPr>
            </w:pPr>
            <w:r>
              <w:rPr>
                <w:sz w:val="24"/>
              </w:rPr>
              <w:t>评估内容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spacing w:before="160"/>
              <w:ind w:left="606"/>
              <w:rPr>
                <w:sz w:val="24"/>
              </w:rPr>
            </w:pPr>
            <w:r>
              <w:rPr>
                <w:sz w:val="24"/>
              </w:rPr>
              <w:t>落实情况</w:t>
            </w:r>
          </w:p>
        </w:tc>
        <w:tc>
          <w:tcPr>
            <w:tcW w:w="977" w:type="dxa"/>
          </w:tcPr>
          <w:p>
            <w:pPr>
              <w:pStyle w:val="8"/>
              <w:spacing w:before="160"/>
              <w:ind w:left="227" w:right="220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84" w:type="dxa"/>
          </w:tcPr>
          <w:p>
            <w:pPr>
              <w:pStyle w:val="8"/>
              <w:spacing w:before="168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4" w:line="320" w:lineRule="atLeast"/>
              <w:ind w:left="105" w:right="55"/>
              <w:rPr>
                <w:sz w:val="24"/>
              </w:rPr>
            </w:pPr>
            <w:r>
              <w:rPr>
                <w:sz w:val="24"/>
              </w:rPr>
              <w:t>是否成立疫情防控工作组，明确责任人负责日常防控工作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84" w:type="dxa"/>
          </w:tcPr>
          <w:p>
            <w:pPr>
              <w:pStyle w:val="8"/>
              <w:spacing w:before="68"/>
              <w:ind w:left="2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是否配备防疫专管员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4" w:type="dxa"/>
          </w:tcPr>
          <w:p>
            <w:pPr>
              <w:pStyle w:val="8"/>
              <w:spacing w:before="72"/>
              <w:ind w:left="2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81"/>
              <w:ind w:left="105"/>
              <w:rPr>
                <w:sz w:val="24"/>
              </w:rPr>
            </w:pPr>
            <w:r>
              <w:rPr>
                <w:sz w:val="24"/>
              </w:rPr>
              <w:t>是否按规定配备班组长并签订责任状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84" w:type="dxa"/>
          </w:tcPr>
          <w:p>
            <w:pPr>
              <w:pStyle w:val="8"/>
              <w:spacing w:before="170"/>
              <w:ind w:left="2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6" w:line="320" w:lineRule="atLeast"/>
              <w:ind w:left="105" w:right="91"/>
              <w:rPr>
                <w:sz w:val="24"/>
              </w:rPr>
            </w:pPr>
            <w:r>
              <w:rPr>
                <w:sz w:val="24"/>
              </w:rPr>
              <w:t>拟返岗人员节后返程是否由施工总承包单位负责协调， 统一安排接送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84" w:type="dxa"/>
          </w:tcPr>
          <w:p>
            <w:pPr>
              <w:pStyle w:val="8"/>
              <w:spacing w:before="119"/>
              <w:ind w:left="2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line="277" w:lineRule="exact"/>
              <w:ind w:left="105"/>
              <w:rPr>
                <w:sz w:val="24"/>
              </w:rPr>
            </w:pPr>
            <w:r>
              <w:rPr>
                <w:sz w:val="24"/>
              </w:rPr>
              <w:t>拟返岗人员是否填报《厦门市建设工程从业人员健康登</w:t>
            </w:r>
          </w:p>
          <w:p>
            <w:pPr>
              <w:pStyle w:val="8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记卡》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84" w:type="dxa"/>
          </w:tcPr>
          <w:p>
            <w:pPr>
              <w:pStyle w:val="8"/>
              <w:spacing w:before="69"/>
              <w:ind w:left="2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81"/>
              <w:ind w:left="105"/>
              <w:rPr>
                <w:sz w:val="24"/>
              </w:rPr>
            </w:pPr>
            <w:r>
              <w:rPr>
                <w:sz w:val="24"/>
              </w:rPr>
              <w:t>拟返岗人员是否包括春节回乡的湖北人员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84" w:type="dxa"/>
          </w:tcPr>
          <w:p>
            <w:pPr>
              <w:pStyle w:val="8"/>
              <w:spacing w:before="72"/>
              <w:ind w:left="28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81"/>
              <w:ind w:left="105"/>
              <w:rPr>
                <w:sz w:val="24"/>
              </w:rPr>
            </w:pPr>
            <w:r>
              <w:rPr>
                <w:sz w:val="24"/>
              </w:rPr>
              <w:t>拟返岗人员是否包括按规定需要医学观察的人员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4" w:type="dxa"/>
          </w:tcPr>
          <w:p>
            <w:pPr>
              <w:pStyle w:val="8"/>
              <w:spacing w:before="71"/>
              <w:ind w:left="28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81"/>
              <w:ind w:left="105"/>
              <w:rPr>
                <w:sz w:val="24"/>
              </w:rPr>
            </w:pPr>
            <w:r>
              <w:rPr>
                <w:sz w:val="24"/>
              </w:rPr>
              <w:t>是否为成建制劳务队伍并经实名登记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84" w:type="dxa"/>
          </w:tcPr>
          <w:p>
            <w:pPr>
              <w:pStyle w:val="8"/>
              <w:spacing w:before="151"/>
              <w:ind w:left="28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4" w:line="320" w:lineRule="atLeast"/>
              <w:ind w:left="105" w:right="55"/>
              <w:rPr>
                <w:sz w:val="24"/>
              </w:rPr>
            </w:pPr>
            <w:r>
              <w:rPr>
                <w:sz w:val="24"/>
              </w:rPr>
              <w:t>拟返岗的劳务人员实名信息是否推送至“福建省建筑劳务实名制管理平台”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84" w:type="dxa"/>
          </w:tcPr>
          <w:p>
            <w:pPr>
              <w:pStyle w:val="8"/>
              <w:spacing w:before="37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是否对拟返岗的劳务人员住宿实施集中居住统一管理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84" w:type="dxa"/>
          </w:tcPr>
          <w:p>
            <w:pPr>
              <w:pStyle w:val="8"/>
              <w:spacing w:before="69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81"/>
              <w:ind w:left="105"/>
              <w:rPr>
                <w:sz w:val="24"/>
              </w:rPr>
            </w:pPr>
            <w:r>
              <w:rPr>
                <w:sz w:val="24"/>
              </w:rPr>
              <w:t>工地是否实行全封闭管理并设置专职门岗安保人员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84" w:type="dxa"/>
          </w:tcPr>
          <w:p>
            <w:pPr>
              <w:pStyle w:val="8"/>
              <w:spacing w:before="141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40" w:line="204" w:lineRule="auto"/>
              <w:ind w:left="105" w:right="331"/>
              <w:rPr>
                <w:sz w:val="24"/>
              </w:rPr>
            </w:pPr>
            <w:r>
              <w:rPr>
                <w:sz w:val="24"/>
              </w:rPr>
              <w:t>是否配备红外测温仪对所有进入工地人员进行体温检测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84" w:type="dxa"/>
          </w:tcPr>
          <w:p>
            <w:pPr>
              <w:pStyle w:val="8"/>
              <w:spacing w:before="6"/>
              <w:rPr>
                <w:sz w:val="18"/>
              </w:rPr>
            </w:pPr>
          </w:p>
          <w:p>
            <w:pPr>
              <w:pStyle w:val="8"/>
              <w:ind w:left="2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工地是否设立食堂。如有设立食堂，食堂是否符合卫生</w:t>
            </w:r>
          </w:p>
          <w:p>
            <w:pPr>
              <w:pStyle w:val="8"/>
              <w:spacing w:before="9" w:line="260" w:lineRule="exact"/>
              <w:ind w:left="105" w:right="55"/>
              <w:rPr>
                <w:sz w:val="24"/>
              </w:rPr>
            </w:pPr>
            <w:r>
              <w:rPr>
                <w:sz w:val="24"/>
              </w:rPr>
              <w:t>防疫及安全距离要求。如未设立食堂的，是否采用集体送餐并选择合法经营的集体用餐配送单位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4" w:type="dxa"/>
          </w:tcPr>
          <w:p>
            <w:pPr>
              <w:pStyle w:val="8"/>
              <w:spacing w:before="167"/>
              <w:ind w:left="2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6" w:line="320" w:lineRule="atLeast"/>
              <w:ind w:left="105" w:right="91"/>
              <w:rPr>
                <w:sz w:val="24"/>
              </w:rPr>
            </w:pPr>
            <w:r>
              <w:rPr>
                <w:sz w:val="24"/>
              </w:rPr>
              <w:t>是否配备充足的防疫用品（口罩、体温计、消毒液等） 及废弃口罩收集桶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84" w:type="dxa"/>
          </w:tcPr>
          <w:p>
            <w:pPr>
              <w:pStyle w:val="8"/>
              <w:spacing w:before="164"/>
              <w:ind w:left="2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69" w:type="dxa"/>
            <w:gridSpan w:val="3"/>
          </w:tcPr>
          <w:p>
            <w:pPr>
              <w:pStyle w:val="8"/>
              <w:spacing w:before="13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是否对工地进行全面消毒消杀，包括办公室、宿舍、厕</w:t>
            </w:r>
          </w:p>
          <w:p>
            <w:pPr>
              <w:pStyle w:val="8"/>
              <w:spacing w:before="14" w:line="282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所、盥洗区域、食堂、会议室、文体活动室等重点区域</w:t>
            </w:r>
          </w:p>
        </w:tc>
        <w:tc>
          <w:tcPr>
            <w:tcW w:w="217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4" w:type="dxa"/>
          </w:tcPr>
          <w:p>
            <w:pPr>
              <w:pStyle w:val="8"/>
              <w:spacing w:before="79"/>
              <w:ind w:left="2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120" w:type="dxa"/>
            <w:gridSpan w:val="6"/>
          </w:tcPr>
          <w:p>
            <w:pPr>
              <w:pStyle w:val="8"/>
              <w:spacing w:before="79"/>
              <w:ind w:left="105"/>
              <w:rPr>
                <w:sz w:val="24"/>
              </w:rPr>
            </w:pPr>
            <w:r>
              <w:rPr>
                <w:sz w:val="24"/>
              </w:rPr>
              <w:t>其它情况：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2628" w:type="dxa"/>
            <w:gridSpan w:val="2"/>
            <w:tcBorders>
              <w:right w:val="nil"/>
            </w:tcBorders>
          </w:tcPr>
          <w:p>
            <w:pPr>
              <w:pStyle w:val="8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评估意见：</w:t>
            </w:r>
          </w:p>
          <w:p>
            <w:pPr>
              <w:pStyle w:val="8"/>
              <w:spacing w:before="10"/>
              <w:rPr>
                <w:sz w:val="25"/>
              </w:rPr>
            </w:pPr>
          </w:p>
          <w:p>
            <w:pPr>
              <w:pStyle w:val="8"/>
              <w:spacing w:line="252" w:lineRule="auto"/>
              <w:ind w:left="107" w:right="833"/>
              <w:rPr>
                <w:sz w:val="24"/>
              </w:rPr>
            </w:pPr>
            <w:r>
              <w:rPr>
                <w:sz w:val="24"/>
              </w:rPr>
              <w:t>施工总承包单位项目经理签名：</w:t>
            </w:r>
          </w:p>
        </w:tc>
        <w:tc>
          <w:tcPr>
            <w:tcW w:w="3000" w:type="dxa"/>
            <w:tcBorders>
              <w:left w:val="nil"/>
              <w:right w:val="nil"/>
            </w:tcBorders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98"/>
              <w:ind w:left="844"/>
              <w:rPr>
                <w:sz w:val="24"/>
              </w:rPr>
            </w:pPr>
            <w:r>
              <w:rPr>
                <w:sz w:val="24"/>
              </w:rPr>
              <w:t>监理单位</w:t>
            </w:r>
          </w:p>
          <w:p>
            <w:pPr>
              <w:pStyle w:val="8"/>
              <w:spacing w:before="14"/>
              <w:ind w:left="844"/>
              <w:rPr>
                <w:sz w:val="24"/>
              </w:rPr>
            </w:pPr>
            <w:r>
              <w:rPr>
                <w:sz w:val="24"/>
              </w:rPr>
              <w:t>项目总监签名：</w:t>
            </w:r>
          </w:p>
        </w:tc>
        <w:tc>
          <w:tcPr>
            <w:tcW w:w="2760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98" w:line="252" w:lineRule="auto"/>
              <w:ind w:left="484" w:right="353"/>
              <w:rPr>
                <w:sz w:val="24"/>
              </w:rPr>
            </w:pPr>
            <w:r>
              <w:rPr>
                <w:sz w:val="24"/>
              </w:rPr>
              <w:t>建设（代建）单位项目负责人签名：</w:t>
            </w:r>
          </w:p>
          <w:p>
            <w:pPr>
              <w:pStyle w:val="8"/>
              <w:spacing w:before="7"/>
              <w:rPr>
                <w:sz w:val="24"/>
              </w:rPr>
            </w:pPr>
          </w:p>
          <w:p>
            <w:pPr>
              <w:pStyle w:val="8"/>
              <w:spacing w:line="304" w:lineRule="exact"/>
              <w:ind w:left="1804"/>
              <w:rPr>
                <w:sz w:val="24"/>
              </w:rPr>
            </w:pPr>
            <w:r>
              <w:rPr>
                <w:sz w:val="24"/>
              </w:rPr>
              <w:t>2020 年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spacing w:line="304" w:lineRule="exact"/>
              <w:ind w:left="18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77" w:type="dxa"/>
            <w:tcBorders>
              <w:left w:val="nil"/>
            </w:tcBorders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spacing w:line="304" w:lineRule="exact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spacing w:after="0" w:line="304" w:lineRule="exact"/>
        <w:jc w:val="center"/>
        <w:rPr>
          <w:sz w:val="24"/>
        </w:rPr>
        <w:sectPr>
          <w:type w:val="continuous"/>
          <w:pgSz w:w="11910" w:h="16840"/>
          <w:pgMar w:top="1540" w:right="820" w:bottom="1380" w:left="1000" w:header="720" w:footer="720" w:gutter="0"/>
        </w:sectPr>
      </w:pPr>
    </w:p>
    <w:p>
      <w:pPr>
        <w:pStyle w:val="3"/>
        <w:spacing w:before="1"/>
        <w:rPr>
          <w:sz w:val="10"/>
        </w:rPr>
      </w:pPr>
    </w:p>
    <w:p>
      <w:pPr>
        <w:spacing w:after="0"/>
        <w:rPr>
          <w:sz w:val="10"/>
        </w:rPr>
        <w:sectPr>
          <w:pgSz w:w="11910" w:h="16840"/>
          <w:pgMar w:top="1580" w:right="820" w:bottom="1160" w:left="1000" w:header="0" w:footer="973" w:gutter="0"/>
        </w:sectPr>
      </w:pPr>
    </w:p>
    <w:p>
      <w:pPr>
        <w:pStyle w:val="3"/>
        <w:spacing w:before="55"/>
        <w:ind w:left="588"/>
      </w:pPr>
      <w:r>
        <w:rPr>
          <w:spacing w:val="-27"/>
        </w:rPr>
        <w:t xml:space="preserve">附件 </w:t>
      </w:r>
      <w:r>
        <w:rPr>
          <w:spacing w:val="-19"/>
        </w:rPr>
        <w:t>3</w:t>
      </w:r>
    </w:p>
    <w:p>
      <w:pPr>
        <w:pStyle w:val="3"/>
        <w:spacing w:before="3"/>
        <w:rPr>
          <w:sz w:val="43"/>
        </w:rPr>
      </w:pPr>
      <w:r>
        <w:br w:type="column"/>
      </w:r>
    </w:p>
    <w:p>
      <w:pPr>
        <w:pStyle w:val="2"/>
        <w:spacing w:before="1"/>
      </w:pPr>
      <w:r>
        <w:t>厦门市建设工程从业人员健康登记卡</w:t>
      </w:r>
    </w:p>
    <w:p>
      <w:pPr>
        <w:spacing w:after="0"/>
        <w:sectPr>
          <w:type w:val="continuous"/>
          <w:pgSz w:w="11910" w:h="16840"/>
          <w:pgMar w:top="1540" w:right="820" w:bottom="1380" w:left="1000" w:header="720" w:footer="720" w:gutter="0"/>
          <w:cols w:equalWidth="0" w:num="2">
            <w:col w:w="1471" w:space="70"/>
            <w:col w:w="8549"/>
          </w:cols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6"/>
        <w:rPr>
          <w:rFonts w:ascii="黑体"/>
          <w:sz w:val="25"/>
        </w:rPr>
      </w:pPr>
    </w:p>
    <w:tbl>
      <w:tblPr>
        <w:tblStyle w:val="4"/>
        <w:tblW w:w="0" w:type="auto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864"/>
        <w:gridCol w:w="869"/>
        <w:gridCol w:w="1577"/>
        <w:gridCol w:w="747"/>
        <w:gridCol w:w="745"/>
        <w:gridCol w:w="1638"/>
        <w:gridCol w:w="745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531" w:type="dxa"/>
          </w:tcPr>
          <w:p>
            <w:pPr>
              <w:pStyle w:val="8"/>
              <w:spacing w:before="8"/>
              <w:rPr>
                <w:rFonts w:ascii="黑体"/>
                <w:sz w:val="40"/>
              </w:rPr>
            </w:pPr>
          </w:p>
          <w:p>
            <w:pPr>
              <w:pStyle w:val="8"/>
              <w:tabs>
                <w:tab w:val="left" w:pos="1041"/>
              </w:tabs>
              <w:spacing w:before="1"/>
              <w:ind w:left="201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733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</w:tcPr>
          <w:p>
            <w:pPr>
              <w:pStyle w:val="8"/>
              <w:spacing w:before="1"/>
              <w:rPr>
                <w:rFonts w:ascii="黑体"/>
                <w:sz w:val="25"/>
              </w:rPr>
            </w:pPr>
          </w:p>
          <w:p>
            <w:pPr>
              <w:pStyle w:val="8"/>
              <w:spacing w:before="1" w:line="266" w:lineRule="auto"/>
              <w:ind w:left="506" w:right="216" w:hanging="281"/>
              <w:rPr>
                <w:sz w:val="28"/>
              </w:rPr>
            </w:pPr>
            <w:r>
              <w:rPr>
                <w:sz w:val="28"/>
              </w:rPr>
              <w:t>所在项目班组</w:t>
            </w:r>
          </w:p>
        </w:tc>
        <w:tc>
          <w:tcPr>
            <w:tcW w:w="1492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38" w:type="dxa"/>
          </w:tcPr>
          <w:p>
            <w:pPr>
              <w:pStyle w:val="8"/>
              <w:spacing w:before="8"/>
              <w:rPr>
                <w:rFonts w:ascii="黑体"/>
                <w:sz w:val="40"/>
              </w:rPr>
            </w:pPr>
          </w:p>
          <w:p>
            <w:pPr>
              <w:pStyle w:val="8"/>
              <w:spacing w:before="1"/>
              <w:ind w:left="254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59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31" w:type="dxa"/>
            <w:vMerge w:val="restart"/>
          </w:tcPr>
          <w:p>
            <w:pPr>
              <w:pStyle w:val="8"/>
              <w:spacing w:before="12"/>
              <w:rPr>
                <w:rFonts w:ascii="黑体"/>
                <w:sz w:val="27"/>
              </w:rPr>
            </w:pPr>
          </w:p>
          <w:p>
            <w:pPr>
              <w:pStyle w:val="8"/>
              <w:spacing w:line="268" w:lineRule="auto"/>
              <w:ind w:left="62" w:right="55"/>
              <w:jc w:val="center"/>
              <w:rPr>
                <w:sz w:val="28"/>
              </w:rPr>
            </w:pPr>
            <w:r>
              <w:rPr>
                <w:sz w:val="28"/>
              </w:rPr>
              <w:t>个人及家属是否前往湖北</w:t>
            </w:r>
          </w:p>
        </w:tc>
        <w:tc>
          <w:tcPr>
            <w:tcW w:w="864" w:type="dxa"/>
          </w:tcPr>
          <w:p>
            <w:pPr>
              <w:pStyle w:val="8"/>
              <w:spacing w:before="146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是</w:t>
            </w:r>
          </w:p>
        </w:tc>
        <w:tc>
          <w:tcPr>
            <w:tcW w:w="869" w:type="dxa"/>
          </w:tcPr>
          <w:p>
            <w:pPr>
              <w:pStyle w:val="8"/>
              <w:spacing w:before="146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否</w:t>
            </w:r>
          </w:p>
        </w:tc>
        <w:tc>
          <w:tcPr>
            <w:tcW w:w="1577" w:type="dxa"/>
            <w:vMerge w:val="restart"/>
          </w:tcPr>
          <w:p>
            <w:pPr>
              <w:pStyle w:val="8"/>
              <w:spacing w:before="12"/>
              <w:rPr>
                <w:rFonts w:ascii="黑体"/>
                <w:sz w:val="27"/>
              </w:rPr>
            </w:pPr>
          </w:p>
          <w:p>
            <w:pPr>
              <w:pStyle w:val="8"/>
              <w:spacing w:line="268" w:lineRule="auto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个人及家属是否从湖北返回</w:t>
            </w:r>
          </w:p>
        </w:tc>
        <w:tc>
          <w:tcPr>
            <w:tcW w:w="747" w:type="dxa"/>
          </w:tcPr>
          <w:p>
            <w:pPr>
              <w:pStyle w:val="8"/>
              <w:spacing w:before="147"/>
              <w:ind w:right="224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是</w:t>
            </w:r>
          </w:p>
        </w:tc>
        <w:tc>
          <w:tcPr>
            <w:tcW w:w="745" w:type="dxa"/>
          </w:tcPr>
          <w:p>
            <w:pPr>
              <w:pStyle w:val="8"/>
              <w:spacing w:before="147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否</w:t>
            </w:r>
          </w:p>
        </w:tc>
        <w:tc>
          <w:tcPr>
            <w:tcW w:w="1638" w:type="dxa"/>
            <w:vMerge w:val="restart"/>
          </w:tcPr>
          <w:p>
            <w:pPr>
              <w:pStyle w:val="8"/>
              <w:spacing w:before="12"/>
              <w:rPr>
                <w:rFonts w:ascii="黑体"/>
                <w:sz w:val="27"/>
              </w:rPr>
            </w:pPr>
          </w:p>
          <w:p>
            <w:pPr>
              <w:pStyle w:val="8"/>
              <w:spacing w:line="268" w:lineRule="auto"/>
              <w:ind w:left="115" w:right="10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个人及家属</w:t>
            </w:r>
            <w:r>
              <w:rPr>
                <w:sz w:val="28"/>
              </w:rPr>
              <w:t>是否途经 湖北</w:t>
            </w:r>
          </w:p>
        </w:tc>
        <w:tc>
          <w:tcPr>
            <w:tcW w:w="745" w:type="dxa"/>
          </w:tcPr>
          <w:p>
            <w:pPr>
              <w:pStyle w:val="8"/>
              <w:spacing w:before="14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是</w:t>
            </w:r>
          </w:p>
        </w:tc>
        <w:tc>
          <w:tcPr>
            <w:tcW w:w="853" w:type="dxa"/>
          </w:tcPr>
          <w:p>
            <w:pPr>
              <w:pStyle w:val="8"/>
              <w:spacing w:before="147"/>
              <w:ind w:right="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5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4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31" w:type="dxa"/>
            <w:vMerge w:val="restart"/>
          </w:tcPr>
          <w:p>
            <w:pPr>
              <w:pStyle w:val="8"/>
              <w:spacing w:before="240" w:line="268" w:lineRule="auto"/>
              <w:ind w:left="62" w:right="55"/>
              <w:jc w:val="both"/>
              <w:rPr>
                <w:sz w:val="28"/>
              </w:rPr>
            </w:pPr>
            <w:r>
              <w:rPr>
                <w:sz w:val="28"/>
              </w:rPr>
              <w:t>个人及家属是否接触湖北来厦人员</w:t>
            </w:r>
          </w:p>
        </w:tc>
        <w:tc>
          <w:tcPr>
            <w:tcW w:w="864" w:type="dxa"/>
          </w:tcPr>
          <w:p>
            <w:pPr>
              <w:pStyle w:val="8"/>
              <w:spacing w:before="147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是</w:t>
            </w:r>
          </w:p>
        </w:tc>
        <w:tc>
          <w:tcPr>
            <w:tcW w:w="869" w:type="dxa"/>
          </w:tcPr>
          <w:p>
            <w:pPr>
              <w:pStyle w:val="8"/>
              <w:spacing w:before="147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否</w:t>
            </w:r>
          </w:p>
        </w:tc>
        <w:tc>
          <w:tcPr>
            <w:tcW w:w="1577" w:type="dxa"/>
            <w:vMerge w:val="restart"/>
          </w:tcPr>
          <w:p>
            <w:pPr>
              <w:pStyle w:val="8"/>
              <w:spacing w:before="240" w:line="268" w:lineRule="auto"/>
              <w:ind w:left="225" w:right="77" w:hanging="140"/>
              <w:rPr>
                <w:sz w:val="28"/>
              </w:rPr>
            </w:pPr>
            <w:r>
              <w:rPr>
                <w:spacing w:val="-4"/>
                <w:sz w:val="28"/>
              </w:rPr>
              <w:t>个人及家属</w:t>
            </w:r>
            <w:r>
              <w:rPr>
                <w:sz w:val="28"/>
              </w:rPr>
              <w:t>是否出省</w:t>
            </w:r>
          </w:p>
          <w:p>
            <w:pPr>
              <w:pStyle w:val="8"/>
              <w:spacing w:line="357" w:lineRule="exact"/>
              <w:ind w:left="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1"/>
                <w:sz w:val="28"/>
              </w:rPr>
              <w:t>除湖北外</w:t>
            </w:r>
          </w:p>
        </w:tc>
        <w:tc>
          <w:tcPr>
            <w:tcW w:w="747" w:type="dxa"/>
          </w:tcPr>
          <w:p>
            <w:pPr>
              <w:pStyle w:val="8"/>
              <w:spacing w:before="147"/>
              <w:ind w:right="224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是</w:t>
            </w:r>
          </w:p>
        </w:tc>
        <w:tc>
          <w:tcPr>
            <w:tcW w:w="745" w:type="dxa"/>
          </w:tcPr>
          <w:p>
            <w:pPr>
              <w:pStyle w:val="8"/>
              <w:spacing w:before="147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否</w:t>
            </w:r>
          </w:p>
        </w:tc>
        <w:tc>
          <w:tcPr>
            <w:tcW w:w="1638" w:type="dxa"/>
            <w:vMerge w:val="restart"/>
          </w:tcPr>
          <w:p>
            <w:pPr>
              <w:pStyle w:val="8"/>
              <w:spacing w:before="240" w:line="268" w:lineRule="auto"/>
              <w:ind w:left="115" w:right="10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个人及家属</w:t>
            </w:r>
            <w:r>
              <w:rPr>
                <w:sz w:val="28"/>
              </w:rPr>
              <w:t>是否出国 出境</w:t>
            </w:r>
          </w:p>
        </w:tc>
        <w:tc>
          <w:tcPr>
            <w:tcW w:w="745" w:type="dxa"/>
          </w:tcPr>
          <w:p>
            <w:pPr>
              <w:pStyle w:val="8"/>
              <w:spacing w:before="14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是</w:t>
            </w:r>
          </w:p>
        </w:tc>
        <w:tc>
          <w:tcPr>
            <w:tcW w:w="853" w:type="dxa"/>
          </w:tcPr>
          <w:p>
            <w:pPr>
              <w:pStyle w:val="8"/>
              <w:spacing w:before="147"/>
              <w:ind w:right="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5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>
            <w:pPr>
              <w:pStyle w:val="8"/>
              <w:rPr>
                <w:rFonts w:ascii="黑体"/>
                <w:sz w:val="30"/>
              </w:rPr>
            </w:pPr>
          </w:p>
          <w:p>
            <w:pPr>
              <w:pStyle w:val="8"/>
              <w:ind w:left="-171"/>
              <w:rPr>
                <w:sz w:val="28"/>
              </w:rPr>
            </w:pPr>
            <w:r>
              <w:rPr>
                <w:w w:val="100"/>
                <w:sz w:val="28"/>
              </w:rPr>
              <w:t>）</w:t>
            </w:r>
          </w:p>
        </w:tc>
        <w:tc>
          <w:tcPr>
            <w:tcW w:w="74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3264" w:type="dxa"/>
            <w:gridSpan w:val="3"/>
          </w:tcPr>
          <w:p>
            <w:pPr>
              <w:pStyle w:val="8"/>
              <w:spacing w:before="2" w:line="400" w:lineRule="atLeast"/>
              <w:ind w:left="4" w:right="-15"/>
              <w:jc w:val="both"/>
              <w:rPr>
                <w:sz w:val="28"/>
              </w:rPr>
            </w:pPr>
            <w:r>
              <w:rPr>
                <w:spacing w:val="-12"/>
                <w:sz w:val="28"/>
              </w:rPr>
              <w:t>存在上述情况之一的，请填</w:t>
            </w:r>
            <w:r>
              <w:rPr>
                <w:spacing w:val="-17"/>
                <w:sz w:val="28"/>
              </w:rPr>
              <w:t>写时间、交通工具班次</w:t>
            </w:r>
            <w:r>
              <w:rPr>
                <w:sz w:val="28"/>
              </w:rPr>
              <w:t>（火</w:t>
            </w:r>
            <w:r>
              <w:rPr>
                <w:spacing w:val="-2"/>
                <w:sz w:val="28"/>
              </w:rPr>
              <w:t>车、大巴、飞机</w:t>
            </w:r>
            <w:r>
              <w:rPr>
                <w:sz w:val="28"/>
              </w:rPr>
              <w:t>）</w:t>
            </w:r>
          </w:p>
        </w:tc>
        <w:tc>
          <w:tcPr>
            <w:tcW w:w="6305" w:type="dxa"/>
            <w:gridSpan w:val="6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1" w:type="dxa"/>
            <w:vMerge w:val="restart"/>
          </w:tcPr>
          <w:p>
            <w:pPr>
              <w:pStyle w:val="8"/>
              <w:spacing w:before="27" w:line="268" w:lineRule="auto"/>
              <w:ind w:left="62" w:right="55"/>
              <w:jc w:val="both"/>
              <w:rPr>
                <w:sz w:val="28"/>
              </w:rPr>
            </w:pPr>
            <w:r>
              <w:rPr>
                <w:sz w:val="28"/>
              </w:rPr>
              <w:t>是否出现发烧、干咳、乏力、腹泻</w:t>
            </w:r>
          </w:p>
          <w:p>
            <w:pPr>
              <w:pStyle w:val="8"/>
              <w:spacing w:line="353" w:lineRule="exact"/>
              <w:ind w:left="342"/>
              <w:rPr>
                <w:sz w:val="28"/>
              </w:rPr>
            </w:pPr>
            <w:r>
              <w:rPr>
                <w:sz w:val="28"/>
              </w:rPr>
              <w:t>等症状</w:t>
            </w:r>
          </w:p>
        </w:tc>
        <w:tc>
          <w:tcPr>
            <w:tcW w:w="864" w:type="dxa"/>
          </w:tcPr>
          <w:p>
            <w:pPr>
              <w:pStyle w:val="8"/>
              <w:spacing w:before="144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是</w:t>
            </w:r>
          </w:p>
        </w:tc>
        <w:tc>
          <w:tcPr>
            <w:tcW w:w="869" w:type="dxa"/>
          </w:tcPr>
          <w:p>
            <w:pPr>
              <w:pStyle w:val="8"/>
              <w:spacing w:before="144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否</w:t>
            </w:r>
          </w:p>
        </w:tc>
        <w:tc>
          <w:tcPr>
            <w:tcW w:w="1577" w:type="dxa"/>
            <w:vMerge w:val="restart"/>
          </w:tcPr>
          <w:p>
            <w:pPr>
              <w:pStyle w:val="8"/>
              <w:spacing w:before="4"/>
              <w:rPr>
                <w:rFonts w:ascii="黑体"/>
                <w:sz w:val="33"/>
              </w:rPr>
            </w:pPr>
          </w:p>
          <w:p>
            <w:pPr>
              <w:pStyle w:val="8"/>
              <w:spacing w:before="1" w:line="268" w:lineRule="auto"/>
              <w:ind w:left="225" w:right="77" w:hanging="140"/>
              <w:rPr>
                <w:sz w:val="28"/>
              </w:rPr>
            </w:pPr>
            <w:r>
              <w:rPr>
                <w:sz w:val="28"/>
              </w:rPr>
              <w:t>具体症状及处置措施</w:t>
            </w:r>
          </w:p>
        </w:tc>
        <w:tc>
          <w:tcPr>
            <w:tcW w:w="4728" w:type="dxa"/>
            <w:gridSpan w:val="5"/>
            <w:vMerge w:val="restart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5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8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3264" w:type="dxa"/>
            <w:gridSpan w:val="3"/>
          </w:tcPr>
          <w:p>
            <w:pPr>
              <w:pStyle w:val="8"/>
              <w:spacing w:before="5"/>
              <w:rPr>
                <w:rFonts w:ascii="黑体"/>
                <w:sz w:val="24"/>
              </w:rPr>
            </w:pPr>
          </w:p>
          <w:p>
            <w:pPr>
              <w:pStyle w:val="8"/>
              <w:ind w:left="369"/>
              <w:rPr>
                <w:sz w:val="28"/>
              </w:rPr>
            </w:pPr>
            <w:r>
              <w:rPr>
                <w:sz w:val="28"/>
              </w:rPr>
              <w:t>其他需要说明的事项</w:t>
            </w:r>
          </w:p>
        </w:tc>
        <w:tc>
          <w:tcPr>
            <w:tcW w:w="6305" w:type="dxa"/>
            <w:gridSpan w:val="6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9569" w:type="dxa"/>
            <w:gridSpan w:val="9"/>
          </w:tcPr>
          <w:p>
            <w:pPr>
              <w:pStyle w:val="8"/>
              <w:spacing w:before="125" w:line="268" w:lineRule="auto"/>
              <w:ind w:left="4" w:right="88"/>
              <w:rPr>
                <w:sz w:val="28"/>
              </w:rPr>
            </w:pPr>
            <w:r>
              <w:rPr>
                <w:spacing w:val="-20"/>
                <w:sz w:val="28"/>
              </w:rPr>
              <w:t>备注：</w:t>
            </w:r>
            <w:r>
              <w:rPr>
                <w:spacing w:val="-60"/>
                <w:sz w:val="28"/>
              </w:rPr>
              <w:t>1</w:t>
            </w:r>
            <w:r>
              <w:rPr>
                <w:spacing w:val="-14"/>
                <w:sz w:val="28"/>
              </w:rPr>
              <w:t xml:space="preserve">．统计往返时间从上岗前 </w:t>
            </w:r>
            <w:r>
              <w:rPr>
                <w:sz w:val="28"/>
              </w:rPr>
              <w:t>14</w:t>
            </w:r>
            <w:r>
              <w:rPr>
                <w:spacing w:val="-24"/>
                <w:sz w:val="28"/>
              </w:rPr>
              <w:t xml:space="preserve"> 天起算；</w:t>
            </w:r>
            <w:r>
              <w:rPr>
                <w:spacing w:val="-60"/>
                <w:sz w:val="28"/>
              </w:rPr>
              <w:t>2</w:t>
            </w:r>
            <w:r>
              <w:rPr>
                <w:spacing w:val="-13"/>
                <w:sz w:val="28"/>
              </w:rPr>
              <w:t>．家属只统计随行在一起的；</w:t>
            </w:r>
            <w:r>
              <w:rPr>
                <w:spacing w:val="-61"/>
                <w:sz w:val="28"/>
              </w:rPr>
              <w:t>3</w:t>
            </w:r>
            <w:r>
              <w:rPr>
                <w:spacing w:val="-75"/>
                <w:sz w:val="28"/>
              </w:rPr>
              <w:t>．请</w:t>
            </w:r>
            <w:r>
              <w:rPr>
                <w:spacing w:val="-2"/>
                <w:sz w:val="28"/>
              </w:rPr>
              <w:t>在是或否栏打√。</w:t>
            </w:r>
          </w:p>
        </w:tc>
      </w:tr>
    </w:tbl>
    <w:p>
      <w:pPr>
        <w:spacing w:before="82"/>
        <w:ind w:left="588" w:right="0" w:firstLine="0"/>
        <w:jc w:val="left"/>
        <w:rPr>
          <w:sz w:val="28"/>
        </w:rPr>
      </w:pPr>
      <w:r>
        <w:rPr>
          <w:sz w:val="28"/>
        </w:rPr>
        <w:t>本人承诺：对以上填报信息的真实性负责。</w:t>
      </w:r>
    </w:p>
    <w:p>
      <w:pPr>
        <w:pStyle w:val="3"/>
        <w:rPr>
          <w:sz w:val="28"/>
        </w:rPr>
      </w:pPr>
    </w:p>
    <w:p>
      <w:pPr>
        <w:pStyle w:val="3"/>
        <w:spacing w:before="1"/>
        <w:rPr>
          <w:sz w:val="25"/>
        </w:rPr>
      </w:pPr>
    </w:p>
    <w:p>
      <w:pPr>
        <w:spacing w:before="1"/>
        <w:ind w:left="2078" w:right="65" w:firstLine="0"/>
        <w:jc w:val="center"/>
        <w:rPr>
          <w:sz w:val="28"/>
        </w:rPr>
      </w:pPr>
      <w:r>
        <w:rPr>
          <w:sz w:val="28"/>
        </w:rPr>
        <w:t>签名：</w:t>
      </w:r>
    </w:p>
    <w:p>
      <w:pPr>
        <w:pStyle w:val="3"/>
        <w:rPr>
          <w:sz w:val="17"/>
        </w:rPr>
      </w:pPr>
    </w:p>
    <w:p>
      <w:pPr>
        <w:tabs>
          <w:tab w:val="left" w:pos="7940"/>
          <w:tab w:val="left" w:pos="8640"/>
        </w:tabs>
        <w:spacing w:before="61"/>
        <w:ind w:left="6611" w:right="0" w:firstLine="0"/>
        <w:jc w:val="left"/>
        <w:rPr>
          <w:sz w:val="28"/>
        </w:rPr>
      </w:pPr>
      <w:r>
        <w:rPr>
          <w:sz w:val="28"/>
        </w:rPr>
        <w:t>2020</w:t>
      </w:r>
      <w:r>
        <w:rPr>
          <w:spacing w:val="-73"/>
          <w:sz w:val="28"/>
        </w:rPr>
        <w:t xml:space="preserve"> </w:t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sectPr>
      <w:type w:val="continuous"/>
      <w:pgSz w:w="11910" w:h="16840"/>
      <w:pgMar w:top="1540" w:right="820" w:bottom="1380" w:left="10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88832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9791700</wp:posOffset>
              </wp:positionV>
              <wp:extent cx="109220" cy="139700"/>
              <wp:effectExtent l="0" t="0" r="0" b="0"/>
              <wp:wrapNone/>
              <wp:docPr id="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71pt;height:11pt;width:8.6pt;mso-position-horizontal-relative:page;mso-position-vertical-relative:page;z-index:-27648;mso-width-relative:page;mso-height-relative:page;" filled="f" stroked="f" coordsize="21600,21600" o:gfxdata="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N72uUraAAAADQEAAA8AAAAAAAAA&#10;AQAgAAAAIgAAAGRycy9kb3ducmV2LnhtbFBLAQIUABQAAAAIAIdO4kB6YiBbnQEAACQ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88832" behindDoc="1" locked="0" layoutInCell="1" allowOverlap="1">
              <wp:simplePos x="0" y="0"/>
              <wp:positionH relativeFrom="page">
                <wp:posOffset>3536315</wp:posOffset>
              </wp:positionH>
              <wp:positionV relativeFrom="page">
                <wp:posOffset>9934575</wp:posOffset>
              </wp:positionV>
              <wp:extent cx="560070" cy="203835"/>
              <wp:effectExtent l="0" t="0" r="0" b="0"/>
              <wp:wrapNone/>
              <wp:docPr id="2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78.45pt;margin-top:782.25pt;height:16.05pt;width:44.1pt;mso-position-horizontal-relative:page;mso-position-vertical-relative:page;z-index:-27648;mso-width-relative:page;mso-height-relative:page;" filled="f" stroked="f" coordsize="21600,21600" o:gfxdata="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BpByE2gAAAA0BAAAPAAAAAAAA&#10;AAEAIAAAACIAAABkcnMvZG93bnJldi54bWxQSwECFAAUAAAACACHTuJAoUj/AJ4BAAAk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588" w:hanging="485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530" w:hanging="485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81" w:hanging="48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1" w:hanging="48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82" w:hanging="48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33" w:hanging="48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83" w:hanging="48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34" w:hanging="48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85" w:hanging="485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589" w:hanging="485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530" w:hanging="485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81" w:hanging="48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1" w:hanging="48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82" w:hanging="48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33" w:hanging="48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83" w:hanging="48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34" w:hanging="48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85" w:hanging="485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589" w:hanging="80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530" w:hanging="80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81" w:hanging="80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1" w:hanging="80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82" w:hanging="80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33" w:hanging="80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83" w:hanging="80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34" w:hanging="80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85" w:hanging="802"/>
      </w:pPr>
      <w:rPr>
        <w:rFonts w:hint="default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710" w:hanging="482"/>
        <w:jc w:val="left"/>
      </w:pPr>
      <w:rPr>
        <w:rFonts w:hint="default" w:ascii="宋体" w:hAnsi="宋体" w:eastAsia="宋体" w:cs="宋体"/>
        <w:spacing w:val="0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2556" w:hanging="48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3393" w:hanging="48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229" w:hanging="48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5066" w:hanging="48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903" w:hanging="48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739" w:hanging="48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76" w:hanging="48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13" w:hanging="482"/>
      </w:pPr>
      <w:rPr>
        <w:rFonts w:hint="default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714" w:hanging="485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2556" w:hanging="485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3393" w:hanging="48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229" w:hanging="48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5066" w:hanging="48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903" w:hanging="48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739" w:hanging="48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76" w:hanging="48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13" w:hanging="485"/>
      </w:pPr>
      <w:rPr>
        <w:rFonts w:hint="default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714" w:hanging="485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2556" w:hanging="485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3393" w:hanging="48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229" w:hanging="48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5066" w:hanging="48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903" w:hanging="48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739" w:hanging="48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76" w:hanging="48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13" w:hanging="485"/>
      </w:pPr>
      <w:rPr>
        <w:rFonts w:hint="default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88" w:hanging="485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530" w:hanging="485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81" w:hanging="48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1" w:hanging="48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82" w:hanging="48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33" w:hanging="48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83" w:hanging="48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34" w:hanging="48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85" w:hanging="485"/>
      </w:pPr>
      <w:rPr>
        <w:rFonts w:hint="default"/>
      </w:r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88" w:hanging="482"/>
        <w:jc w:val="left"/>
      </w:pPr>
      <w:rPr>
        <w:rFonts w:hint="default" w:ascii="宋体" w:hAnsi="宋体" w:eastAsia="宋体" w:cs="宋体"/>
        <w:spacing w:val="-58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530" w:hanging="48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81" w:hanging="48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1" w:hanging="48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82" w:hanging="48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33" w:hanging="48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83" w:hanging="48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34" w:hanging="48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85" w:hanging="48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96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588"/>
      <w:outlineLvl w:val="1"/>
    </w:pPr>
    <w:rPr>
      <w:rFonts w:ascii="黑体" w:hAnsi="黑体" w:eastAsia="黑体" w:cs="黑体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6"/>
      <w:ind w:left="588" w:right="491" w:firstLine="641"/>
    </w:pPr>
    <w:rPr>
      <w:rFonts w:ascii="宋体" w:hAnsi="宋体" w:eastAsia="宋体" w:cs="宋体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2020-02-08T03:23:00Z</dcterms:created>
  <dc:creator>DELL</dc:creator>
  <cp:lastModifiedBy>mac</cp:lastModifiedBy>
  <dcterms:modified xsi:type="dcterms:W3CDTF">2020-02-08T03:36:21Z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2020-02-08T00:00:00Z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2020-02-08T00:00:00Z</vt:filetime>
  </property>
  <property fmtid="{D5CDD505-2E9C-101B-9397-08002B2CF9AE}" pid="5" name="KSOProductBuildVer">
    <vt:lpwstr>2052-11.1.0.9440</vt:lpwstr>
  </property>
</Properties>
</file>